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4C0E" w14:textId="26FA6A5E" w:rsidR="00DC4F29" w:rsidRDefault="00757330" w:rsidP="00016560">
      <w:pPr>
        <w:shd w:val="clear" w:color="auto" w:fill="FFFFFF"/>
        <w:spacing w:before="120" w:after="120" w:line="240" w:lineRule="exact"/>
        <w:ind w:left="357" w:right="414" w:hanging="357"/>
        <w:jc w:val="center"/>
        <w:rPr>
          <w:rFonts w:ascii="Arial" w:eastAsiaTheme="minorEastAsia" w:hAnsi="Arial" w:cs="Arial"/>
          <w:bCs/>
          <w:sz w:val="22"/>
          <w:lang w:eastAsia="pl-PL"/>
        </w:rPr>
      </w:pPr>
      <w:bookmarkStart w:id="0" w:name="_Hlk121122588"/>
      <w:r w:rsidRPr="00837A71">
        <w:rPr>
          <w:rFonts w:ascii="Arial" w:eastAsiaTheme="minorEastAsia" w:hAnsi="Arial" w:cs="Arial"/>
          <w:bCs/>
          <w:sz w:val="22"/>
          <w:lang w:eastAsia="pl-PL"/>
        </w:rPr>
        <w:t>UMOWA O PRZYZNANIE GRANTU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1D2830A6" w14:textId="3A7A44F8" w:rsidR="003531B0" w:rsidRPr="00837A71" w:rsidRDefault="00757330" w:rsidP="00016560">
      <w:pPr>
        <w:shd w:val="clear" w:color="auto" w:fill="FFFFFF"/>
        <w:spacing w:before="120" w:after="120" w:line="240" w:lineRule="exact"/>
        <w:ind w:left="357" w:right="414" w:hanging="357"/>
        <w:jc w:val="center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>(</w:t>
      </w:r>
      <w:r w:rsidR="00DC4F29">
        <w:rPr>
          <w:rFonts w:ascii="Arial" w:eastAsiaTheme="minorEastAsia" w:hAnsi="Arial" w:cs="Arial"/>
          <w:bCs/>
          <w:sz w:val="22"/>
          <w:lang w:eastAsia="pl-PL"/>
        </w:rPr>
        <w:t xml:space="preserve">dalej jako </w:t>
      </w:r>
      <w:r w:rsidRPr="00DC4F29">
        <w:rPr>
          <w:rFonts w:ascii="Arial" w:eastAsiaTheme="minorEastAsia" w:hAnsi="Arial" w:cs="Arial"/>
          <w:b/>
          <w:sz w:val="22"/>
          <w:lang w:eastAsia="pl-PL"/>
        </w:rPr>
        <w:t>„UMOWA”)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br/>
      </w:r>
    </w:p>
    <w:p w14:paraId="29DF1A1C" w14:textId="201109E8" w:rsidR="003531B0" w:rsidRPr="00837A71" w:rsidRDefault="003531B0" w:rsidP="00D92D17">
      <w:pPr>
        <w:shd w:val="clear" w:color="auto" w:fill="FFFFFF"/>
        <w:spacing w:before="120" w:after="120" w:line="240" w:lineRule="exact"/>
        <w:ind w:left="357" w:right="414" w:hanging="357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zawarta w dniu </w:t>
      </w:r>
      <w:r w:rsidR="00144124" w:rsidRPr="00144124">
        <w:rPr>
          <w:rFonts w:ascii="Arial" w:eastAsiaTheme="minorEastAsia" w:hAnsi="Arial" w:cs="Arial"/>
          <w:bCs/>
          <w:sz w:val="22"/>
          <w:highlight w:val="yellow"/>
          <w:lang w:eastAsia="pl-PL"/>
        </w:rPr>
        <w:t>………………</w:t>
      </w:r>
      <w:r w:rsidR="00C420EB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w </w:t>
      </w:r>
      <w:r w:rsidR="004552B5">
        <w:rPr>
          <w:rFonts w:ascii="Arial" w:eastAsiaTheme="minorEastAsia" w:hAnsi="Arial" w:cs="Arial"/>
          <w:bCs/>
          <w:sz w:val="22"/>
          <w:lang w:eastAsia="pl-PL"/>
        </w:rPr>
        <w:t>B</w:t>
      </w:r>
      <w:r w:rsidR="00144124">
        <w:rPr>
          <w:rFonts w:ascii="Arial" w:eastAsiaTheme="minorEastAsia" w:hAnsi="Arial" w:cs="Arial"/>
          <w:bCs/>
          <w:sz w:val="22"/>
          <w:lang w:eastAsia="pl-PL"/>
        </w:rPr>
        <w:t>iałych-Błotach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 pomiędzy:</w:t>
      </w:r>
    </w:p>
    <w:p w14:paraId="36EA5677" w14:textId="7299A089" w:rsidR="0033046B" w:rsidRDefault="004552B5" w:rsidP="00144124">
      <w:pPr>
        <w:spacing w:before="120" w:after="120" w:line="240" w:lineRule="exact"/>
        <w:jc w:val="both"/>
        <w:rPr>
          <w:rFonts w:ascii="Arial" w:hAnsi="Arial" w:cs="Arial"/>
          <w:bCs/>
          <w:sz w:val="22"/>
        </w:rPr>
      </w:pPr>
      <w:bookmarkStart w:id="1" w:name="_Hlk151378337"/>
      <w:r w:rsidRPr="00464FAD">
        <w:rPr>
          <w:rFonts w:ascii="Arial" w:hAnsi="Arial" w:cs="Arial"/>
          <w:b/>
          <w:sz w:val="22"/>
        </w:rPr>
        <w:t xml:space="preserve">Fundacją PVE Dobra Energia </w:t>
      </w:r>
      <w:r w:rsidRPr="00464FAD">
        <w:rPr>
          <w:rFonts w:ascii="Arial" w:hAnsi="Arial" w:cs="Arial"/>
          <w:bCs/>
          <w:sz w:val="22"/>
        </w:rPr>
        <w:t>z siedzibą w B</w:t>
      </w:r>
      <w:r w:rsidR="00144124">
        <w:rPr>
          <w:rFonts w:ascii="Arial" w:hAnsi="Arial" w:cs="Arial"/>
          <w:bCs/>
          <w:sz w:val="22"/>
        </w:rPr>
        <w:t>iałych Błotach</w:t>
      </w:r>
      <w:r w:rsidRPr="00464FAD">
        <w:rPr>
          <w:rFonts w:ascii="Arial" w:hAnsi="Arial" w:cs="Arial"/>
          <w:b/>
          <w:sz w:val="22"/>
        </w:rPr>
        <w:t xml:space="preserve"> </w:t>
      </w:r>
      <w:r w:rsidRPr="00464FAD">
        <w:rPr>
          <w:rFonts w:ascii="Arial" w:hAnsi="Arial" w:cs="Arial"/>
          <w:bCs/>
          <w:sz w:val="22"/>
        </w:rPr>
        <w:t>przy</w:t>
      </w:r>
      <w:r w:rsidRPr="00464FAD">
        <w:rPr>
          <w:rFonts w:ascii="Arial" w:hAnsi="Arial" w:cs="Arial"/>
          <w:sz w:val="22"/>
        </w:rPr>
        <w:t xml:space="preserve"> </w:t>
      </w:r>
      <w:r w:rsidR="00144124" w:rsidRPr="00144124">
        <w:rPr>
          <w:rFonts w:ascii="Arial" w:hAnsi="Arial" w:cs="Arial"/>
          <w:bCs/>
          <w:sz w:val="22"/>
        </w:rPr>
        <w:t xml:space="preserve">ul. </w:t>
      </w:r>
      <w:proofErr w:type="spellStart"/>
      <w:r w:rsidR="00144124" w:rsidRPr="00144124">
        <w:rPr>
          <w:rFonts w:ascii="Arial" w:hAnsi="Arial" w:cs="Arial"/>
          <w:bCs/>
          <w:sz w:val="22"/>
        </w:rPr>
        <w:t>Barycka</w:t>
      </w:r>
      <w:proofErr w:type="spellEnd"/>
      <w:r w:rsidR="00144124" w:rsidRPr="00144124">
        <w:rPr>
          <w:rFonts w:ascii="Arial" w:hAnsi="Arial" w:cs="Arial"/>
          <w:bCs/>
          <w:sz w:val="22"/>
        </w:rPr>
        <w:t xml:space="preserve"> 36 F</w:t>
      </w:r>
      <w:r w:rsidR="00144124">
        <w:rPr>
          <w:rFonts w:ascii="Arial" w:hAnsi="Arial" w:cs="Arial"/>
          <w:bCs/>
          <w:sz w:val="22"/>
        </w:rPr>
        <w:t xml:space="preserve"> </w:t>
      </w:r>
      <w:r w:rsidR="00144124" w:rsidRPr="00144124">
        <w:rPr>
          <w:rFonts w:ascii="Arial" w:hAnsi="Arial" w:cs="Arial"/>
          <w:bCs/>
          <w:sz w:val="22"/>
        </w:rPr>
        <w:t>86-005 Białe Błota</w:t>
      </w:r>
      <w:r w:rsidR="00144124">
        <w:rPr>
          <w:rFonts w:ascii="Arial" w:hAnsi="Arial" w:cs="Arial"/>
          <w:bCs/>
          <w:sz w:val="22"/>
        </w:rPr>
        <w:t xml:space="preserve"> </w:t>
      </w:r>
      <w:r w:rsidRPr="00464FAD">
        <w:rPr>
          <w:rFonts w:ascii="Arial" w:hAnsi="Arial" w:cs="Arial"/>
          <w:bCs/>
          <w:sz w:val="22"/>
        </w:rPr>
        <w:t>wpisaną do rejestru stowarzyszeń, innych organizacji społecznych i zawodowych, fundacji i publicznych zakładów opieki zdrowotnej prowadzonego przez Sąd Rejonowy w Bydgoszczy XIII Wydział Krajowego Rejestru Sądowego pod numerem KRS: 0000978369, posiadającą NIP 9671457027 i REGON 522457244</w:t>
      </w:r>
      <w:r w:rsidR="00015EAA">
        <w:rPr>
          <w:rFonts w:ascii="Arial" w:hAnsi="Arial" w:cs="Arial"/>
          <w:bCs/>
          <w:sz w:val="22"/>
        </w:rPr>
        <w:t xml:space="preserve"> </w:t>
      </w:r>
    </w:p>
    <w:bookmarkEnd w:id="1"/>
    <w:p w14:paraId="3F186A93" w14:textId="77777777" w:rsidR="0033046B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>zwaną w dalszej części umowy</w:t>
      </w:r>
      <w:r w:rsidR="004552B5" w:rsidRPr="004552B5">
        <w:rPr>
          <w:rFonts w:ascii="Arial" w:eastAsiaTheme="minorEastAsia" w:hAnsi="Arial" w:cs="Arial"/>
          <w:b/>
          <w:sz w:val="22"/>
          <w:lang w:eastAsia="pl-PL"/>
        </w:rPr>
        <w:t xml:space="preserve"> </w:t>
      </w:r>
      <w:r w:rsidR="004552B5">
        <w:rPr>
          <w:rFonts w:ascii="Arial" w:eastAsiaTheme="minorEastAsia" w:hAnsi="Arial" w:cs="Arial"/>
          <w:b/>
          <w:sz w:val="22"/>
          <w:lang w:eastAsia="pl-PL"/>
        </w:rPr>
        <w:t>„Fundacją</w:t>
      </w:r>
      <w:r w:rsidR="0033046B" w:rsidRPr="00837A71">
        <w:rPr>
          <w:rFonts w:ascii="Arial" w:eastAsiaTheme="minorEastAsia" w:hAnsi="Arial" w:cs="Arial"/>
          <w:b/>
          <w:sz w:val="22"/>
          <w:lang w:eastAsia="pl-PL"/>
        </w:rPr>
        <w:t>”</w:t>
      </w:r>
      <w:r w:rsidR="0033046B" w:rsidRPr="00837A71">
        <w:rPr>
          <w:rFonts w:ascii="Arial" w:eastAsiaTheme="minorEastAsia" w:hAnsi="Arial" w:cs="Arial"/>
          <w:bCs/>
          <w:sz w:val="22"/>
          <w:lang w:eastAsia="pl-PL"/>
        </w:rPr>
        <w:t>, lub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837A71">
        <w:rPr>
          <w:rFonts w:ascii="Arial" w:eastAsiaTheme="minorEastAsia" w:hAnsi="Arial" w:cs="Arial"/>
          <w:b/>
          <w:sz w:val="22"/>
          <w:lang w:eastAsia="pl-PL"/>
        </w:rPr>
        <w:t>„</w:t>
      </w:r>
      <w:r w:rsidR="004552B5" w:rsidRPr="00837A71">
        <w:rPr>
          <w:rFonts w:ascii="Arial" w:eastAsiaTheme="minorEastAsia" w:hAnsi="Arial" w:cs="Arial"/>
          <w:b/>
          <w:sz w:val="22"/>
          <w:lang w:eastAsia="pl-PL"/>
        </w:rPr>
        <w:t>Organizatorem”</w:t>
      </w:r>
      <w:r w:rsidR="004552B5" w:rsidRPr="00837A71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6EF97AC9" w14:textId="317DB869" w:rsidR="003531B0" w:rsidRPr="00837A71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>reprezentowaną przez:</w:t>
      </w:r>
    </w:p>
    <w:p w14:paraId="73E87052" w14:textId="43080761" w:rsidR="003531B0" w:rsidRPr="008E7D40" w:rsidRDefault="003531B0" w:rsidP="00016560">
      <w:pPr>
        <w:shd w:val="clear" w:color="auto" w:fill="FFFFFF"/>
        <w:tabs>
          <w:tab w:val="left" w:pos="8339"/>
        </w:tabs>
        <w:spacing w:before="120" w:after="120" w:line="240" w:lineRule="exact"/>
        <w:ind w:right="68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E7D40">
        <w:rPr>
          <w:rFonts w:ascii="Arial" w:eastAsiaTheme="minorEastAsia" w:hAnsi="Arial" w:cs="Arial"/>
          <w:bCs/>
          <w:sz w:val="22"/>
          <w:lang w:eastAsia="pl-PL"/>
        </w:rPr>
        <w:t xml:space="preserve">1) </w:t>
      </w:r>
      <w:r w:rsidR="006340D0" w:rsidRPr="008E7D40">
        <w:rPr>
          <w:rFonts w:ascii="Arial" w:eastAsiaTheme="minorEastAsia" w:hAnsi="Arial" w:cs="Arial"/>
          <w:bCs/>
          <w:sz w:val="22"/>
          <w:lang w:eastAsia="pl-PL"/>
        </w:rPr>
        <w:t>Agatę Czajkowską – członka zarządu</w:t>
      </w:r>
    </w:p>
    <w:p w14:paraId="4743A960" w14:textId="5265AF7C" w:rsidR="0033046B" w:rsidRPr="00E23809" w:rsidRDefault="00E23809" w:rsidP="00E23809">
      <w:pPr>
        <w:shd w:val="clear" w:color="auto" w:fill="FFFFFF"/>
        <w:spacing w:before="120" w:after="120" w:line="240" w:lineRule="exact"/>
        <w:ind w:left="360" w:right="415" w:hanging="360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 xml:space="preserve">a </w:t>
      </w:r>
      <w:r w:rsidR="003531B0"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………………………………., adres …………………………….. posługującą się nadanym jej Numerem Identyfikacji Podatkowej: ……………………………… oraz numerem REGON ……………………, zwaną w dalszej części umowy </w:t>
      </w:r>
      <w:r w:rsidR="003531B0" w:rsidRPr="006340D0">
        <w:rPr>
          <w:rFonts w:ascii="Arial" w:eastAsiaTheme="minorEastAsia" w:hAnsi="Arial" w:cs="Arial"/>
          <w:b/>
          <w:sz w:val="22"/>
          <w:highlight w:val="yellow"/>
          <w:lang w:eastAsia="pl-PL"/>
        </w:rPr>
        <w:t>„</w:t>
      </w:r>
      <w:proofErr w:type="spellStart"/>
      <w:r w:rsidR="003531B0" w:rsidRPr="006340D0">
        <w:rPr>
          <w:rFonts w:ascii="Arial" w:eastAsiaTheme="minorEastAsia" w:hAnsi="Arial" w:cs="Arial"/>
          <w:b/>
          <w:sz w:val="22"/>
          <w:highlight w:val="yellow"/>
          <w:lang w:eastAsia="pl-PL"/>
        </w:rPr>
        <w:t>Grantobiorcą</w:t>
      </w:r>
      <w:proofErr w:type="spellEnd"/>
      <w:r w:rsidR="003531B0" w:rsidRPr="006340D0">
        <w:rPr>
          <w:rFonts w:ascii="Arial" w:eastAsiaTheme="minorEastAsia" w:hAnsi="Arial" w:cs="Arial"/>
          <w:b/>
          <w:sz w:val="22"/>
          <w:highlight w:val="yellow"/>
          <w:lang w:eastAsia="pl-PL"/>
        </w:rPr>
        <w:t>”</w:t>
      </w:r>
      <w:r w:rsidR="004552B5" w:rsidRPr="006340D0">
        <w:rPr>
          <w:rFonts w:ascii="Arial" w:eastAsiaTheme="minorEastAsia" w:hAnsi="Arial" w:cs="Arial"/>
          <w:b/>
          <w:sz w:val="22"/>
          <w:highlight w:val="yellow"/>
          <w:lang w:eastAsia="pl-PL"/>
        </w:rPr>
        <w:t xml:space="preserve"> lub „Podmiotem</w:t>
      </w:r>
      <w:r w:rsidR="0033046B" w:rsidRPr="006340D0">
        <w:rPr>
          <w:rFonts w:ascii="Arial" w:eastAsiaTheme="minorEastAsia" w:hAnsi="Arial" w:cs="Arial"/>
          <w:b/>
          <w:sz w:val="22"/>
          <w:highlight w:val="yellow"/>
          <w:lang w:eastAsia="pl-PL"/>
        </w:rPr>
        <w:t>”</w:t>
      </w:r>
      <w:r w:rsidR="0033046B"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, </w:t>
      </w:r>
    </w:p>
    <w:p w14:paraId="76DC810A" w14:textId="26BD4D1A" w:rsidR="003531B0" w:rsidRPr="006340D0" w:rsidRDefault="0033046B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highlight w:val="yellow"/>
          <w:lang w:eastAsia="pl-PL"/>
        </w:rPr>
      </w:pPr>
      <w:r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>reprezentowaną</w:t>
      </w:r>
      <w:r w:rsidR="003531B0"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 przez:</w:t>
      </w:r>
    </w:p>
    <w:p w14:paraId="044F4EE7" w14:textId="796AD64B" w:rsidR="003531B0" w:rsidRPr="006340D0" w:rsidRDefault="003531B0" w:rsidP="00B845CE">
      <w:pPr>
        <w:pStyle w:val="Akapitzlist"/>
        <w:numPr>
          <w:ilvl w:val="0"/>
          <w:numId w:val="17"/>
        </w:numPr>
        <w:shd w:val="clear" w:color="auto" w:fill="FFFFFF"/>
        <w:tabs>
          <w:tab w:val="left" w:pos="8339"/>
        </w:tabs>
        <w:spacing w:before="120" w:after="120" w:line="240" w:lineRule="exact"/>
        <w:ind w:right="68"/>
        <w:jc w:val="both"/>
        <w:rPr>
          <w:rFonts w:ascii="Arial" w:eastAsiaTheme="minorEastAsia" w:hAnsi="Arial" w:cs="Arial"/>
          <w:bCs/>
          <w:sz w:val="22"/>
          <w:highlight w:val="yellow"/>
          <w:lang w:eastAsia="pl-PL"/>
        </w:rPr>
      </w:pPr>
      <w:r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>………………………………………………………….,</w:t>
      </w:r>
    </w:p>
    <w:p w14:paraId="7192A78A" w14:textId="75404CC8" w:rsidR="003531B0" w:rsidRPr="00837A71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łącznie zwanych </w:t>
      </w:r>
      <w:r w:rsidRPr="00D92D17">
        <w:rPr>
          <w:rFonts w:ascii="Arial" w:eastAsiaTheme="minorEastAsia" w:hAnsi="Arial" w:cs="Arial"/>
          <w:b/>
          <w:sz w:val="22"/>
          <w:lang w:eastAsia="pl-PL"/>
        </w:rPr>
        <w:t>„Stronami”</w:t>
      </w:r>
      <w:r w:rsidR="00C25778">
        <w:rPr>
          <w:rFonts w:ascii="Arial" w:eastAsiaTheme="minorEastAsia" w:hAnsi="Arial" w:cs="Arial"/>
          <w:bCs/>
          <w:sz w:val="22"/>
          <w:lang w:eastAsia="pl-PL"/>
        </w:rPr>
        <w:t xml:space="preserve"> lub każdy z osobna </w:t>
      </w:r>
      <w:r w:rsidR="00C25778" w:rsidRPr="00D92D17">
        <w:rPr>
          <w:rFonts w:ascii="Arial" w:eastAsiaTheme="minorEastAsia" w:hAnsi="Arial" w:cs="Arial"/>
          <w:b/>
          <w:sz w:val="22"/>
          <w:lang w:eastAsia="pl-PL"/>
        </w:rPr>
        <w:t>„Stroną”</w:t>
      </w:r>
    </w:p>
    <w:p w14:paraId="22325F1B" w14:textId="668038FC" w:rsidR="003531B0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Strony postanawiają zawrzeć </w:t>
      </w:r>
      <w:r w:rsidR="00D603F2">
        <w:rPr>
          <w:rFonts w:ascii="Arial" w:eastAsiaTheme="minorEastAsia" w:hAnsi="Arial" w:cs="Arial"/>
          <w:bCs/>
          <w:sz w:val="22"/>
          <w:lang w:eastAsia="pl-PL"/>
        </w:rPr>
        <w:t>U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>mowę następującej treści:</w:t>
      </w:r>
    </w:p>
    <w:p w14:paraId="5BA908FA" w14:textId="33B3DB41" w:rsidR="003531B0" w:rsidRDefault="003531B0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4552B5">
        <w:rPr>
          <w:rFonts w:ascii="Arial" w:eastAsiaTheme="minorEastAsia" w:hAnsi="Arial" w:cs="Arial"/>
          <w:b/>
          <w:sz w:val="22"/>
          <w:lang w:eastAsia="pl-PL"/>
        </w:rPr>
        <w:t>§ 1</w:t>
      </w:r>
      <w:r w:rsidR="004552B5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50C5A685" w14:textId="548A0F48" w:rsidR="00461B9B" w:rsidRPr="004552B5" w:rsidRDefault="00461B9B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t>PRZEDMIOT UMOWY</w:t>
      </w:r>
    </w:p>
    <w:p w14:paraId="711845EB" w14:textId="5A77CED1" w:rsidR="004552B5" w:rsidRPr="00EF5830" w:rsidRDefault="00BC5A9F" w:rsidP="00EF5830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E005B6">
        <w:rPr>
          <w:rFonts w:ascii="Arial" w:eastAsiaTheme="minorEastAsia" w:hAnsi="Arial" w:cs="Arial"/>
          <w:bCs/>
          <w:sz w:val="22"/>
          <w:lang w:eastAsia="pl-PL"/>
        </w:rPr>
        <w:t>Niniejsza Umowa zostaje zawarta w nast</w:t>
      </w:r>
      <w:r w:rsidR="00400C45" w:rsidRPr="00E005B6">
        <w:rPr>
          <w:rFonts w:ascii="Arial" w:eastAsiaTheme="minorEastAsia" w:hAnsi="Arial" w:cs="Arial"/>
          <w:bCs/>
          <w:sz w:val="22"/>
          <w:lang w:eastAsia="pl-PL"/>
        </w:rPr>
        <w:t xml:space="preserve">ępstwie </w:t>
      </w:r>
      <w:r w:rsidR="00A66C5E" w:rsidRPr="00E005B6">
        <w:rPr>
          <w:rFonts w:ascii="Arial" w:eastAsiaTheme="minorEastAsia" w:hAnsi="Arial" w:cs="Arial"/>
          <w:bCs/>
          <w:sz w:val="22"/>
          <w:lang w:eastAsia="pl-PL"/>
        </w:rPr>
        <w:t>przyznania</w:t>
      </w:r>
      <w:r w:rsidR="00F63383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proofErr w:type="spellStart"/>
      <w:r w:rsidR="00A66C5E" w:rsidRPr="00E005B6">
        <w:rPr>
          <w:rFonts w:ascii="Arial" w:eastAsiaTheme="minorEastAsia" w:hAnsi="Arial" w:cs="Arial"/>
          <w:bCs/>
          <w:sz w:val="22"/>
          <w:lang w:eastAsia="pl-PL"/>
        </w:rPr>
        <w:t>Grantobiorcy</w:t>
      </w:r>
      <w:proofErr w:type="spellEnd"/>
      <w:r w:rsidR="00A66C5E" w:rsidRPr="00E005B6">
        <w:rPr>
          <w:rFonts w:ascii="Arial" w:eastAsiaTheme="minorEastAsia" w:hAnsi="Arial" w:cs="Arial"/>
          <w:bCs/>
          <w:sz w:val="22"/>
          <w:lang w:eastAsia="pl-PL"/>
        </w:rPr>
        <w:t xml:space="preserve"> przez Organizatora </w:t>
      </w:r>
      <w:r w:rsidR="003C432E">
        <w:rPr>
          <w:rFonts w:ascii="Arial" w:eastAsiaTheme="minorEastAsia" w:hAnsi="Arial" w:cs="Arial"/>
          <w:bCs/>
          <w:sz w:val="22"/>
          <w:lang w:eastAsia="pl-PL"/>
        </w:rPr>
        <w:t>konkursu</w:t>
      </w:r>
      <w:r w:rsidR="003C432E" w:rsidRPr="00E005B6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A66C5E" w:rsidRPr="00E005B6">
        <w:rPr>
          <w:rFonts w:ascii="Arial" w:eastAsiaTheme="minorEastAsia" w:hAnsi="Arial" w:cs="Arial"/>
          <w:bCs/>
          <w:sz w:val="22"/>
          <w:lang w:eastAsia="pl-PL"/>
        </w:rPr>
        <w:t>grant</w:t>
      </w:r>
      <w:r w:rsidR="004D3B6E">
        <w:rPr>
          <w:rFonts w:ascii="Arial" w:eastAsiaTheme="minorEastAsia" w:hAnsi="Arial" w:cs="Arial"/>
          <w:bCs/>
          <w:sz w:val="22"/>
          <w:lang w:eastAsia="pl-PL"/>
        </w:rPr>
        <w:t>owego (</w:t>
      </w:r>
      <w:r w:rsidR="004D3B6E">
        <w:rPr>
          <w:rFonts w:ascii="Arial" w:eastAsiaTheme="minorEastAsia" w:hAnsi="Arial" w:cs="Arial"/>
          <w:b/>
          <w:sz w:val="22"/>
          <w:lang w:eastAsia="pl-PL"/>
        </w:rPr>
        <w:t>„</w:t>
      </w:r>
      <w:r w:rsidR="003C432E">
        <w:rPr>
          <w:rFonts w:ascii="Arial" w:eastAsiaTheme="minorEastAsia" w:hAnsi="Arial" w:cs="Arial"/>
          <w:b/>
          <w:sz w:val="22"/>
          <w:lang w:eastAsia="pl-PL"/>
        </w:rPr>
        <w:t>Konkurs</w:t>
      </w:r>
      <w:r w:rsidR="004D3B6E">
        <w:rPr>
          <w:rFonts w:ascii="Arial" w:eastAsiaTheme="minorEastAsia" w:hAnsi="Arial" w:cs="Arial"/>
          <w:b/>
          <w:sz w:val="22"/>
          <w:lang w:eastAsia="pl-PL"/>
        </w:rPr>
        <w:t>”</w:t>
      </w:r>
      <w:r w:rsidR="004D3B6E">
        <w:rPr>
          <w:rFonts w:ascii="Arial" w:eastAsiaTheme="minorEastAsia" w:hAnsi="Arial" w:cs="Arial"/>
          <w:bCs/>
          <w:sz w:val="22"/>
          <w:lang w:eastAsia="pl-PL"/>
        </w:rPr>
        <w:t>)</w:t>
      </w:r>
      <w:r w:rsidR="00A66C5E" w:rsidRPr="00E005B6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33046B">
        <w:rPr>
          <w:rFonts w:ascii="Arial" w:eastAsiaTheme="minorEastAsia" w:hAnsi="Arial" w:cs="Arial"/>
          <w:bCs/>
          <w:sz w:val="22"/>
          <w:lang w:eastAsia="pl-PL"/>
        </w:rPr>
        <w:t xml:space="preserve">grantu </w:t>
      </w:r>
      <w:r w:rsidR="00A66C5E" w:rsidRPr="00E005B6">
        <w:rPr>
          <w:rFonts w:ascii="Arial" w:eastAsiaTheme="minorEastAsia" w:hAnsi="Arial" w:cs="Arial"/>
          <w:bCs/>
          <w:sz w:val="22"/>
          <w:lang w:eastAsia="pl-PL"/>
        </w:rPr>
        <w:t xml:space="preserve">na zasadach określonych </w:t>
      </w:r>
      <w:r w:rsidR="00E10E93">
        <w:rPr>
          <w:rFonts w:ascii="Arial" w:eastAsiaTheme="minorEastAsia" w:hAnsi="Arial" w:cs="Arial"/>
          <w:bCs/>
          <w:sz w:val="22"/>
          <w:lang w:eastAsia="pl-PL"/>
        </w:rPr>
        <w:br/>
      </w:r>
      <w:r w:rsidR="00A66C5E" w:rsidRPr="00E005B6">
        <w:rPr>
          <w:rFonts w:ascii="Arial" w:eastAsiaTheme="minorEastAsia" w:hAnsi="Arial" w:cs="Arial"/>
          <w:bCs/>
          <w:sz w:val="22"/>
          <w:lang w:eastAsia="pl-PL"/>
        </w:rPr>
        <w:t xml:space="preserve">w regulaminie </w:t>
      </w:r>
      <w:r w:rsidR="00E005B6" w:rsidRPr="00E005B6">
        <w:rPr>
          <w:rFonts w:ascii="Arial" w:eastAsiaTheme="minorEastAsia" w:hAnsi="Arial" w:cs="Arial"/>
          <w:sz w:val="22"/>
          <w:lang w:eastAsia="pl-PL"/>
        </w:rPr>
        <w:t xml:space="preserve">ogólnopolskiego </w:t>
      </w:r>
      <w:r w:rsidR="00EF5830">
        <w:rPr>
          <w:rFonts w:ascii="Arial" w:eastAsiaTheme="minorEastAsia" w:hAnsi="Arial" w:cs="Arial"/>
          <w:sz w:val="22"/>
          <w:lang w:eastAsia="pl-PL"/>
        </w:rPr>
        <w:t>konkursu: „BIBL</w:t>
      </w:r>
      <w:r w:rsidR="00F63383">
        <w:rPr>
          <w:rFonts w:ascii="Arial" w:eastAsiaTheme="minorEastAsia" w:hAnsi="Arial" w:cs="Arial"/>
          <w:sz w:val="22"/>
          <w:lang w:eastAsia="pl-PL"/>
        </w:rPr>
        <w:t>I</w:t>
      </w:r>
      <w:r w:rsidR="00EF5830">
        <w:rPr>
          <w:rFonts w:ascii="Arial" w:eastAsiaTheme="minorEastAsia" w:hAnsi="Arial" w:cs="Arial"/>
          <w:sz w:val="22"/>
          <w:lang w:eastAsia="pl-PL"/>
        </w:rPr>
        <w:t>OTEKI PEŁNE DOBREJ ENERGII</w:t>
      </w:r>
      <w:r w:rsidR="00991CC4" w:rsidRPr="00EF5830">
        <w:rPr>
          <w:rFonts w:ascii="Arial" w:eastAsiaTheme="minorEastAsia" w:hAnsi="Arial" w:cs="Arial"/>
          <w:sz w:val="22"/>
          <w:lang w:eastAsia="pl-PL"/>
        </w:rPr>
        <w:t>”</w:t>
      </w:r>
      <w:r w:rsidR="002C6D1A" w:rsidRPr="00EF5830">
        <w:rPr>
          <w:rFonts w:ascii="Arial" w:eastAsiaTheme="minorEastAsia" w:hAnsi="Arial" w:cs="Arial"/>
          <w:sz w:val="22"/>
          <w:lang w:eastAsia="pl-PL"/>
        </w:rPr>
        <w:t xml:space="preserve"> (dalej </w:t>
      </w:r>
      <w:r w:rsidR="002C6D1A" w:rsidRPr="00EF5830">
        <w:rPr>
          <w:rFonts w:ascii="Arial" w:eastAsiaTheme="minorEastAsia" w:hAnsi="Arial" w:cs="Arial"/>
          <w:b/>
          <w:bCs/>
          <w:sz w:val="22"/>
          <w:lang w:eastAsia="pl-PL"/>
        </w:rPr>
        <w:t>„Regulamin”</w:t>
      </w:r>
      <w:r w:rsidR="002C6D1A" w:rsidRPr="00EF5830">
        <w:rPr>
          <w:rFonts w:ascii="Arial" w:eastAsiaTheme="minorEastAsia" w:hAnsi="Arial" w:cs="Arial"/>
          <w:sz w:val="22"/>
          <w:lang w:eastAsia="pl-PL"/>
        </w:rPr>
        <w:t>)</w:t>
      </w:r>
      <w:r w:rsidR="00A14026">
        <w:rPr>
          <w:rFonts w:ascii="Arial" w:eastAsiaTheme="minorEastAsia" w:hAnsi="Arial" w:cs="Arial"/>
          <w:sz w:val="22"/>
          <w:lang w:eastAsia="pl-PL"/>
        </w:rPr>
        <w:t>.</w:t>
      </w:r>
    </w:p>
    <w:p w14:paraId="7ECA49E4" w14:textId="061A1AA7" w:rsidR="003531B0" w:rsidRPr="004552B5" w:rsidRDefault="002C6D1A" w:rsidP="000A7BCF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proofErr w:type="spellStart"/>
      <w:r>
        <w:rPr>
          <w:rFonts w:ascii="Arial" w:eastAsiaTheme="minorEastAsia" w:hAnsi="Arial" w:cs="Arial"/>
          <w:bCs/>
          <w:sz w:val="22"/>
          <w:lang w:eastAsia="pl-PL"/>
        </w:rPr>
        <w:t>Grantobiorca</w:t>
      </w:r>
      <w:proofErr w:type="spellEnd"/>
      <w:r>
        <w:rPr>
          <w:rFonts w:ascii="Arial" w:eastAsiaTheme="minorEastAsia" w:hAnsi="Arial" w:cs="Arial"/>
          <w:bCs/>
          <w:sz w:val="22"/>
          <w:lang w:eastAsia="pl-PL"/>
        </w:rPr>
        <w:t xml:space="preserve"> oświadcza, że zapoznał się z Regulaminem i akceptuje jego postanowienia w całości.</w:t>
      </w:r>
      <w:r w:rsidR="003531B0" w:rsidRPr="004552B5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121C3708" w14:textId="3ECE8BDE" w:rsidR="008A23F2" w:rsidRDefault="003531B0" w:rsidP="000A7BCF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>Organizator</w:t>
      </w:r>
      <w:r w:rsidR="004552B5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oświadcza, iż </w:t>
      </w:r>
      <w:r w:rsidR="00EF5830">
        <w:rPr>
          <w:rFonts w:ascii="Arial" w:eastAsiaTheme="minorEastAsia" w:hAnsi="Arial" w:cs="Arial"/>
          <w:bCs/>
          <w:sz w:val="22"/>
          <w:lang w:eastAsia="pl-PL"/>
        </w:rPr>
        <w:t xml:space="preserve">formularz wniosku udziału w </w:t>
      </w:r>
      <w:r w:rsidR="00697FE7">
        <w:rPr>
          <w:rFonts w:ascii="Arial" w:eastAsiaTheme="minorEastAsia" w:hAnsi="Arial" w:cs="Arial"/>
          <w:bCs/>
          <w:sz w:val="22"/>
          <w:lang w:eastAsia="pl-PL"/>
        </w:rPr>
        <w:t>K</w:t>
      </w:r>
      <w:r w:rsidR="00EF5830">
        <w:rPr>
          <w:rFonts w:ascii="Arial" w:eastAsiaTheme="minorEastAsia" w:hAnsi="Arial" w:cs="Arial"/>
          <w:bCs/>
          <w:sz w:val="22"/>
          <w:lang w:eastAsia="pl-PL"/>
        </w:rPr>
        <w:t>onkursie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6A07B1" w:rsidRPr="00837A71">
        <w:rPr>
          <w:rFonts w:ascii="Arial" w:eastAsiaTheme="minorEastAsia" w:hAnsi="Arial" w:cs="Arial"/>
          <w:bCs/>
          <w:sz w:val="22"/>
          <w:lang w:eastAsia="pl-PL"/>
        </w:rPr>
        <w:t xml:space="preserve">złożony przez </w:t>
      </w:r>
      <w:r w:rsidR="004552B5">
        <w:rPr>
          <w:rFonts w:ascii="Arial" w:eastAsiaTheme="minorEastAsia" w:hAnsi="Arial" w:cs="Arial"/>
          <w:bCs/>
          <w:sz w:val="22"/>
          <w:lang w:eastAsia="pl-PL"/>
        </w:rPr>
        <w:t>Podmiot</w:t>
      </w:r>
      <w:r w:rsidR="006A07B1" w:rsidRPr="00837A71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26544D" w:rsidRPr="00837A71">
        <w:rPr>
          <w:rFonts w:ascii="Arial" w:eastAsiaTheme="minorEastAsia" w:hAnsi="Arial" w:cs="Arial"/>
          <w:bCs/>
          <w:sz w:val="22"/>
          <w:lang w:eastAsia="pl-PL"/>
        </w:rPr>
        <w:t>spełnił wszystkie warunki określone w Regulaminie</w:t>
      </w:r>
      <w:r w:rsidR="002D43FE" w:rsidRPr="00837A71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08A50ECF" w14:textId="6EA4949F" w:rsidR="000A266E" w:rsidRDefault="00C86FAB" w:rsidP="00E10E93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A23F2">
        <w:rPr>
          <w:rFonts w:ascii="Arial" w:eastAsiaTheme="minorEastAsia" w:hAnsi="Arial" w:cs="Arial"/>
          <w:bCs/>
          <w:sz w:val="22"/>
          <w:lang w:eastAsia="pl-PL"/>
        </w:rPr>
        <w:t>Fundacja</w:t>
      </w:r>
      <w:r w:rsidR="003531B0" w:rsidRPr="008A23F2">
        <w:rPr>
          <w:rFonts w:ascii="Arial" w:eastAsiaTheme="minorEastAsia" w:hAnsi="Arial" w:cs="Arial"/>
          <w:bCs/>
          <w:sz w:val="22"/>
          <w:lang w:eastAsia="pl-PL"/>
        </w:rPr>
        <w:t xml:space="preserve"> oświadcza, iż </w:t>
      </w:r>
      <w:r w:rsidR="002D43FE" w:rsidRPr="008A23F2">
        <w:rPr>
          <w:rFonts w:ascii="Arial" w:eastAsiaTheme="minorEastAsia" w:hAnsi="Arial" w:cs="Arial"/>
          <w:bCs/>
          <w:sz w:val="22"/>
          <w:lang w:eastAsia="pl-PL"/>
        </w:rPr>
        <w:t xml:space="preserve">przyznaje </w:t>
      </w:r>
      <w:r w:rsidR="00715800" w:rsidRPr="008A23F2">
        <w:rPr>
          <w:rFonts w:ascii="Arial" w:eastAsiaTheme="minorEastAsia" w:hAnsi="Arial" w:cs="Arial"/>
          <w:bCs/>
          <w:sz w:val="22"/>
          <w:lang w:eastAsia="pl-PL"/>
        </w:rPr>
        <w:t>Podmiotowi</w:t>
      </w:r>
      <w:r w:rsidR="003531B0" w:rsidRPr="008A23F2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0A266E">
        <w:rPr>
          <w:rFonts w:ascii="Arial" w:eastAsiaTheme="minorEastAsia" w:hAnsi="Arial" w:cs="Arial"/>
          <w:bCs/>
          <w:sz w:val="22"/>
          <w:lang w:eastAsia="pl-PL"/>
        </w:rPr>
        <w:t>15 pozycji książkowych</w:t>
      </w:r>
      <w:r w:rsidR="003531B0" w:rsidRPr="008A23F2">
        <w:rPr>
          <w:rFonts w:ascii="Arial" w:eastAsiaTheme="minorEastAsia" w:hAnsi="Arial" w:cs="Arial"/>
          <w:bCs/>
          <w:sz w:val="22"/>
          <w:lang w:eastAsia="pl-PL"/>
        </w:rPr>
        <w:t xml:space="preserve"> w formie</w:t>
      </w:r>
      <w:r w:rsidR="002D43FE" w:rsidRPr="008A23F2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3531B0" w:rsidRPr="008A23F2">
        <w:rPr>
          <w:rFonts w:ascii="Arial" w:eastAsiaTheme="minorEastAsia" w:hAnsi="Arial" w:cs="Arial"/>
          <w:bCs/>
          <w:sz w:val="22"/>
          <w:lang w:eastAsia="pl-PL"/>
        </w:rPr>
        <w:t>grantu,</w:t>
      </w:r>
      <w:r w:rsidR="00EF5830">
        <w:rPr>
          <w:rFonts w:ascii="Arial" w:eastAsiaTheme="minorEastAsia" w:hAnsi="Arial" w:cs="Arial"/>
          <w:bCs/>
          <w:sz w:val="22"/>
          <w:lang w:eastAsia="pl-PL"/>
        </w:rPr>
        <w:t xml:space="preserve"> (wykaz tytułów stanowi załącznik nr </w:t>
      </w:r>
      <w:r w:rsidR="007C342C">
        <w:rPr>
          <w:rFonts w:ascii="Arial" w:eastAsiaTheme="minorEastAsia" w:hAnsi="Arial" w:cs="Arial"/>
          <w:bCs/>
          <w:sz w:val="22"/>
          <w:lang w:eastAsia="pl-PL"/>
        </w:rPr>
        <w:t>6</w:t>
      </w:r>
      <w:r w:rsidR="00EF5830">
        <w:rPr>
          <w:rFonts w:ascii="Arial" w:eastAsiaTheme="minorEastAsia" w:hAnsi="Arial" w:cs="Arial"/>
          <w:bCs/>
          <w:sz w:val="22"/>
          <w:lang w:eastAsia="pl-PL"/>
        </w:rPr>
        <w:t xml:space="preserve"> do </w:t>
      </w:r>
      <w:r w:rsidR="00D92D17">
        <w:rPr>
          <w:rFonts w:ascii="Arial" w:eastAsiaTheme="minorEastAsia" w:hAnsi="Arial" w:cs="Arial"/>
          <w:bCs/>
          <w:sz w:val="22"/>
          <w:lang w:eastAsia="pl-PL"/>
        </w:rPr>
        <w:t>niniejszej Umowy</w:t>
      </w:r>
      <w:r w:rsidR="00641FEE">
        <w:rPr>
          <w:rFonts w:ascii="Arial" w:eastAsiaTheme="minorEastAsia" w:hAnsi="Arial" w:cs="Arial"/>
          <w:bCs/>
          <w:sz w:val="22"/>
          <w:lang w:eastAsia="pl-PL"/>
        </w:rPr>
        <w:t>)</w:t>
      </w:r>
      <w:r w:rsidR="00EF5830">
        <w:rPr>
          <w:rFonts w:ascii="Arial" w:eastAsiaTheme="minorEastAsia" w:hAnsi="Arial" w:cs="Arial"/>
          <w:bCs/>
          <w:sz w:val="22"/>
          <w:lang w:eastAsia="pl-PL"/>
        </w:rPr>
        <w:t xml:space="preserve">, </w:t>
      </w:r>
      <w:r w:rsidR="0033046B" w:rsidRPr="00EF5830">
        <w:rPr>
          <w:rFonts w:ascii="Arial" w:eastAsiaTheme="minorEastAsia" w:hAnsi="Arial" w:cs="Arial"/>
          <w:bCs/>
          <w:sz w:val="22"/>
          <w:lang w:eastAsia="pl-PL"/>
        </w:rPr>
        <w:t xml:space="preserve"> dalej jako </w:t>
      </w:r>
      <w:r w:rsidR="0033046B" w:rsidRPr="00EF5830">
        <w:rPr>
          <w:rFonts w:ascii="Arial" w:eastAsiaTheme="minorEastAsia" w:hAnsi="Arial" w:cs="Arial"/>
          <w:b/>
          <w:sz w:val="22"/>
          <w:lang w:eastAsia="pl-PL"/>
        </w:rPr>
        <w:t>„Grant”</w:t>
      </w:r>
      <w:r w:rsidR="00BB3022">
        <w:rPr>
          <w:rFonts w:ascii="Arial" w:eastAsiaTheme="minorEastAsia" w:hAnsi="Arial" w:cs="Arial"/>
          <w:bCs/>
          <w:sz w:val="22"/>
          <w:lang w:eastAsia="pl-PL"/>
        </w:rPr>
        <w:t xml:space="preserve">, </w:t>
      </w:r>
      <w:r w:rsidR="00641FEE">
        <w:rPr>
          <w:rFonts w:ascii="Arial" w:eastAsiaTheme="minorEastAsia" w:hAnsi="Arial" w:cs="Arial"/>
          <w:bCs/>
          <w:sz w:val="22"/>
          <w:lang w:eastAsia="pl-PL"/>
        </w:rPr>
        <w:br/>
      </w:r>
      <w:r w:rsidR="00BB3022">
        <w:rPr>
          <w:rFonts w:ascii="Arial" w:eastAsiaTheme="minorEastAsia" w:hAnsi="Arial" w:cs="Arial"/>
          <w:bCs/>
          <w:sz w:val="22"/>
          <w:lang w:eastAsia="pl-PL"/>
        </w:rPr>
        <w:t xml:space="preserve">a Podmiot oświadcza, że Grant przyjmuje i zobowiązuje się go wykorzystać zgodnie </w:t>
      </w:r>
      <w:r w:rsidR="00641FEE">
        <w:rPr>
          <w:rFonts w:ascii="Arial" w:eastAsiaTheme="minorEastAsia" w:hAnsi="Arial" w:cs="Arial"/>
          <w:bCs/>
          <w:sz w:val="22"/>
          <w:lang w:eastAsia="pl-PL"/>
        </w:rPr>
        <w:br/>
      </w:r>
      <w:r w:rsidR="00BB3022">
        <w:rPr>
          <w:rFonts w:ascii="Arial" w:eastAsiaTheme="minorEastAsia" w:hAnsi="Arial" w:cs="Arial"/>
          <w:bCs/>
          <w:sz w:val="22"/>
          <w:lang w:eastAsia="pl-PL"/>
        </w:rPr>
        <w:t>z celem określonym w Regulaminie i Umowie.</w:t>
      </w:r>
    </w:p>
    <w:p w14:paraId="356B31A0" w14:textId="63C460BB" w:rsidR="00F63383" w:rsidRDefault="008A23F2" w:rsidP="000A266E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0A266E">
        <w:rPr>
          <w:rFonts w:ascii="Arial" w:eastAsiaTheme="minorEastAsia" w:hAnsi="Arial" w:cs="Arial"/>
          <w:bCs/>
          <w:sz w:val="22"/>
          <w:lang w:eastAsia="pl-PL"/>
        </w:rPr>
        <w:t>Grant</w:t>
      </w:r>
      <w:r w:rsidR="003531B0" w:rsidRPr="000A266E">
        <w:rPr>
          <w:rFonts w:ascii="Arial" w:eastAsiaTheme="minorEastAsia" w:hAnsi="Arial" w:cs="Arial"/>
          <w:bCs/>
          <w:sz w:val="22"/>
          <w:lang w:eastAsia="pl-PL"/>
        </w:rPr>
        <w:t xml:space="preserve"> zostanie </w:t>
      </w:r>
      <w:r w:rsidR="00EF5830" w:rsidRPr="000A266E">
        <w:rPr>
          <w:rFonts w:ascii="Arial" w:eastAsiaTheme="minorEastAsia" w:hAnsi="Arial" w:cs="Arial"/>
          <w:bCs/>
          <w:sz w:val="22"/>
          <w:lang w:eastAsia="pl-PL"/>
        </w:rPr>
        <w:t>prze</w:t>
      </w:r>
      <w:r w:rsidR="00F63383">
        <w:rPr>
          <w:rFonts w:ascii="Arial" w:eastAsiaTheme="minorEastAsia" w:hAnsi="Arial" w:cs="Arial"/>
          <w:bCs/>
          <w:sz w:val="22"/>
          <w:lang w:eastAsia="pl-PL"/>
        </w:rPr>
        <w:t>słany</w:t>
      </w:r>
      <w:r w:rsidR="003531B0" w:rsidRPr="000A266E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proofErr w:type="spellStart"/>
      <w:r w:rsidR="003531B0" w:rsidRPr="000A266E">
        <w:rPr>
          <w:rFonts w:ascii="Arial" w:eastAsiaTheme="minorEastAsia" w:hAnsi="Arial" w:cs="Arial"/>
          <w:bCs/>
          <w:sz w:val="22"/>
          <w:lang w:eastAsia="pl-PL"/>
        </w:rPr>
        <w:t>Grantobiorcy</w:t>
      </w:r>
      <w:proofErr w:type="spellEnd"/>
      <w:r w:rsidR="003531B0" w:rsidRPr="000A266E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0A266E">
        <w:rPr>
          <w:rFonts w:ascii="Arial" w:eastAsiaTheme="minorEastAsia" w:hAnsi="Arial" w:cs="Arial"/>
          <w:bCs/>
          <w:sz w:val="22"/>
          <w:lang w:eastAsia="pl-PL"/>
        </w:rPr>
        <w:t xml:space="preserve">po </w:t>
      </w:r>
      <w:r w:rsidR="00D5214B">
        <w:rPr>
          <w:rFonts w:ascii="Arial" w:eastAsiaTheme="minorEastAsia" w:hAnsi="Arial" w:cs="Arial"/>
          <w:bCs/>
          <w:sz w:val="22"/>
          <w:lang w:eastAsia="pl-PL"/>
        </w:rPr>
        <w:t xml:space="preserve">dniu </w:t>
      </w:r>
      <w:r w:rsidR="000A266E">
        <w:rPr>
          <w:rFonts w:ascii="Arial" w:eastAsiaTheme="minorEastAsia" w:hAnsi="Arial" w:cs="Arial"/>
          <w:bCs/>
          <w:sz w:val="22"/>
          <w:lang w:eastAsia="pl-PL"/>
        </w:rPr>
        <w:t xml:space="preserve">6 </w:t>
      </w:r>
      <w:r w:rsidR="00D114E9">
        <w:rPr>
          <w:rFonts w:ascii="Arial" w:eastAsiaTheme="minorEastAsia" w:hAnsi="Arial" w:cs="Arial"/>
          <w:bCs/>
          <w:sz w:val="22"/>
          <w:lang w:eastAsia="pl-PL"/>
        </w:rPr>
        <w:t>maja</w:t>
      </w:r>
      <w:r w:rsidR="000A266E">
        <w:rPr>
          <w:rFonts w:ascii="Arial" w:eastAsiaTheme="minorEastAsia" w:hAnsi="Arial" w:cs="Arial"/>
          <w:bCs/>
          <w:sz w:val="22"/>
          <w:lang w:eastAsia="pl-PL"/>
        </w:rPr>
        <w:t xml:space="preserve"> 202</w:t>
      </w:r>
      <w:r w:rsidR="000B6928">
        <w:rPr>
          <w:rFonts w:ascii="Arial" w:eastAsiaTheme="minorEastAsia" w:hAnsi="Arial" w:cs="Arial"/>
          <w:bCs/>
          <w:sz w:val="22"/>
          <w:lang w:eastAsia="pl-PL"/>
        </w:rPr>
        <w:t xml:space="preserve">4 </w:t>
      </w:r>
      <w:r w:rsidR="000A266E">
        <w:rPr>
          <w:rFonts w:ascii="Arial" w:eastAsiaTheme="minorEastAsia" w:hAnsi="Arial" w:cs="Arial"/>
          <w:bCs/>
          <w:sz w:val="22"/>
          <w:lang w:eastAsia="pl-PL"/>
        </w:rPr>
        <w:t>roku</w:t>
      </w:r>
      <w:r w:rsidR="00F63383">
        <w:rPr>
          <w:rFonts w:ascii="Arial" w:eastAsiaTheme="minorEastAsia" w:hAnsi="Arial" w:cs="Arial"/>
          <w:bCs/>
          <w:sz w:val="22"/>
          <w:lang w:eastAsia="pl-PL"/>
        </w:rPr>
        <w:t xml:space="preserve"> na adres:</w:t>
      </w:r>
    </w:p>
    <w:p w14:paraId="25DF463F" w14:textId="7688B889" w:rsidR="00F63383" w:rsidRDefault="00F63383" w:rsidP="00F63383">
      <w:pPr>
        <w:widowControl w:val="0"/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F63383">
        <w:rPr>
          <w:rFonts w:ascii="Arial" w:eastAsiaTheme="minorEastAsia" w:hAnsi="Arial" w:cs="Arial"/>
          <w:bCs/>
          <w:sz w:val="22"/>
          <w:highlight w:val="yellow"/>
          <w:lang w:eastAsia="pl-PL"/>
        </w:rPr>
        <w:t>………………………………………………………………………………………..</w:t>
      </w:r>
    </w:p>
    <w:p w14:paraId="116EC83E" w14:textId="4145FF98" w:rsidR="00A83F4E" w:rsidRPr="000A266E" w:rsidRDefault="002E030D" w:rsidP="000A266E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>Przekazanie zostanie dokonane na podstawie spisania obustronnego protokołu zdawczo</w:t>
      </w:r>
      <w:r w:rsidR="009E15A9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>
        <w:rPr>
          <w:rFonts w:ascii="Arial" w:eastAsiaTheme="minorEastAsia" w:hAnsi="Arial" w:cs="Arial"/>
          <w:bCs/>
          <w:sz w:val="22"/>
          <w:lang w:eastAsia="pl-PL"/>
        </w:rPr>
        <w:t>- odbiorczego, którego to wzór stanowi załącznik nr</w:t>
      </w:r>
      <w:r w:rsidR="00A14026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F100F3">
        <w:rPr>
          <w:rFonts w:ascii="Arial" w:eastAsiaTheme="minorEastAsia" w:hAnsi="Arial" w:cs="Arial"/>
          <w:bCs/>
          <w:sz w:val="22"/>
          <w:lang w:eastAsia="pl-PL"/>
        </w:rPr>
        <w:t>5</w:t>
      </w:r>
      <w:r w:rsidR="00A14026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>
        <w:rPr>
          <w:rFonts w:ascii="Arial" w:eastAsiaTheme="minorEastAsia" w:hAnsi="Arial" w:cs="Arial"/>
          <w:bCs/>
          <w:sz w:val="22"/>
          <w:lang w:eastAsia="pl-PL"/>
        </w:rPr>
        <w:t>do niniejszej umowy.</w:t>
      </w:r>
      <w:r w:rsidR="00D5214B">
        <w:rPr>
          <w:rFonts w:ascii="Arial" w:eastAsiaTheme="minorEastAsia" w:hAnsi="Arial" w:cs="Arial"/>
          <w:bCs/>
          <w:sz w:val="22"/>
          <w:lang w:eastAsia="pl-PL"/>
        </w:rPr>
        <w:t xml:space="preserve"> W/w dokument winien być podpisany przez dwie strony i przekazany Fundacji.</w:t>
      </w:r>
      <w:r w:rsidR="00BB4B97">
        <w:rPr>
          <w:rFonts w:ascii="Arial" w:eastAsiaTheme="minorEastAsia" w:hAnsi="Arial" w:cs="Arial"/>
          <w:bCs/>
          <w:sz w:val="22"/>
          <w:lang w:eastAsia="pl-PL"/>
        </w:rPr>
        <w:t xml:space="preserve"> Podmiot po otrzymaniu Grantu zobowiązuje się do bezzwłocznego odesłania do Fundacji podpisanego protokołu wraz z informacją, iż otrzymał pakiet 15 książek.</w:t>
      </w:r>
      <w:r w:rsidR="009E15A9">
        <w:rPr>
          <w:rFonts w:ascii="Arial" w:eastAsiaTheme="minorEastAsia" w:hAnsi="Arial" w:cs="Arial"/>
          <w:bCs/>
          <w:sz w:val="22"/>
          <w:lang w:eastAsia="pl-PL"/>
        </w:rPr>
        <w:t xml:space="preserve"> Powyższa czynność stanowi wymóg formalny wywiązania się Podmiotu z Umowy.</w:t>
      </w:r>
    </w:p>
    <w:p w14:paraId="5FEAC19C" w14:textId="37BD123B" w:rsidR="0005737F" w:rsidRDefault="003531B0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C86FAB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0B4DFA">
        <w:rPr>
          <w:rFonts w:ascii="Arial" w:eastAsiaTheme="minorEastAsia" w:hAnsi="Arial" w:cs="Arial"/>
          <w:b/>
          <w:sz w:val="22"/>
          <w:lang w:eastAsia="pl-PL"/>
        </w:rPr>
        <w:t>2</w:t>
      </w:r>
      <w:r w:rsidR="00C86FAB" w:rsidRPr="00C86FAB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3A20A1C7" w14:textId="496A26A9" w:rsidR="00461B9B" w:rsidRPr="0005737F" w:rsidRDefault="00461B9B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t>OBOWIĄZKI PODMIOTU</w:t>
      </w:r>
    </w:p>
    <w:p w14:paraId="15C1CF5F" w14:textId="2D92B94B" w:rsidR="00A47F4B" w:rsidRDefault="00A47F4B" w:rsidP="00D92D17">
      <w:pPr>
        <w:pStyle w:val="Default"/>
        <w:numPr>
          <w:ilvl w:val="0"/>
          <w:numId w:val="1"/>
        </w:numPr>
        <w:spacing w:after="137"/>
        <w:jc w:val="both"/>
        <w:rPr>
          <w:sz w:val="22"/>
          <w:szCs w:val="22"/>
        </w:rPr>
      </w:pPr>
      <w:proofErr w:type="spellStart"/>
      <w:r w:rsidRPr="002B5760">
        <w:rPr>
          <w:sz w:val="22"/>
          <w:szCs w:val="22"/>
        </w:rPr>
        <w:t>Grantobiorca</w:t>
      </w:r>
      <w:proofErr w:type="spellEnd"/>
      <w:r w:rsidR="00E16F33">
        <w:rPr>
          <w:sz w:val="22"/>
          <w:szCs w:val="22"/>
        </w:rPr>
        <w:t xml:space="preserve"> </w:t>
      </w:r>
      <w:r w:rsidRPr="002B5760">
        <w:rPr>
          <w:sz w:val="22"/>
          <w:szCs w:val="22"/>
        </w:rPr>
        <w:t xml:space="preserve">jest zobowiązany: </w:t>
      </w:r>
    </w:p>
    <w:p w14:paraId="4E0CD70E" w14:textId="64A4E72F" w:rsidR="00A630A9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2B5760">
        <w:rPr>
          <w:sz w:val="22"/>
          <w:szCs w:val="22"/>
        </w:rPr>
        <w:t xml:space="preserve">wyznaczyć osobę odpowiedzialną za realizację działań w ramach </w:t>
      </w:r>
      <w:r w:rsidR="00AD1FD5">
        <w:rPr>
          <w:sz w:val="22"/>
          <w:szCs w:val="22"/>
        </w:rPr>
        <w:t xml:space="preserve">Umowy </w:t>
      </w:r>
      <w:r w:rsidRPr="002B5760">
        <w:rPr>
          <w:sz w:val="22"/>
          <w:szCs w:val="22"/>
        </w:rPr>
        <w:t xml:space="preserve">i </w:t>
      </w:r>
      <w:r w:rsidR="00AD1FD5">
        <w:rPr>
          <w:sz w:val="22"/>
          <w:szCs w:val="22"/>
        </w:rPr>
        <w:t xml:space="preserve">do </w:t>
      </w:r>
      <w:r w:rsidRPr="002B5760">
        <w:rPr>
          <w:sz w:val="22"/>
          <w:szCs w:val="22"/>
        </w:rPr>
        <w:t>kontakt</w:t>
      </w:r>
      <w:r w:rsidR="00AD1FD5">
        <w:rPr>
          <w:sz w:val="22"/>
          <w:szCs w:val="22"/>
        </w:rPr>
        <w:t>u</w:t>
      </w:r>
      <w:r w:rsidRPr="002B5760">
        <w:rPr>
          <w:sz w:val="22"/>
          <w:szCs w:val="22"/>
        </w:rPr>
        <w:t xml:space="preserve"> z </w:t>
      </w:r>
      <w:r w:rsidR="000B6928">
        <w:rPr>
          <w:sz w:val="22"/>
          <w:szCs w:val="22"/>
        </w:rPr>
        <w:t>Fundacją</w:t>
      </w:r>
      <w:r w:rsidRPr="002B5760">
        <w:rPr>
          <w:sz w:val="22"/>
          <w:szCs w:val="22"/>
        </w:rPr>
        <w:t xml:space="preserve">; </w:t>
      </w:r>
    </w:p>
    <w:p w14:paraId="5A82F4D5" w14:textId="2545DA41" w:rsidR="00A630A9" w:rsidRPr="00A630A9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A630A9">
        <w:rPr>
          <w:sz w:val="22"/>
          <w:szCs w:val="22"/>
        </w:rPr>
        <w:t xml:space="preserve">prowadzić nadzór nad prawidłową realizacją działań w ramach Konkursu zgodnie ze złożonym </w:t>
      </w:r>
      <w:r w:rsidR="00AD1FD5" w:rsidRPr="00A630A9">
        <w:rPr>
          <w:sz w:val="22"/>
          <w:szCs w:val="22"/>
        </w:rPr>
        <w:t>w</w:t>
      </w:r>
      <w:r w:rsidRPr="00A630A9">
        <w:rPr>
          <w:sz w:val="22"/>
          <w:szCs w:val="22"/>
        </w:rPr>
        <w:t>nioskiem</w:t>
      </w:r>
      <w:r w:rsidR="00F23793" w:rsidRPr="00A630A9">
        <w:rPr>
          <w:sz w:val="22"/>
          <w:szCs w:val="22"/>
        </w:rPr>
        <w:t>, Regulaminem</w:t>
      </w:r>
      <w:r w:rsidRPr="00A630A9">
        <w:rPr>
          <w:sz w:val="22"/>
          <w:szCs w:val="22"/>
        </w:rPr>
        <w:t xml:space="preserve"> i </w:t>
      </w:r>
      <w:r w:rsidR="00AD1FD5" w:rsidRPr="00A630A9">
        <w:rPr>
          <w:sz w:val="22"/>
          <w:szCs w:val="22"/>
        </w:rPr>
        <w:t>h</w:t>
      </w:r>
      <w:r w:rsidRPr="00A630A9">
        <w:rPr>
          <w:sz w:val="22"/>
          <w:szCs w:val="22"/>
        </w:rPr>
        <w:t xml:space="preserve">armonogramem Konkursu; </w:t>
      </w:r>
    </w:p>
    <w:p w14:paraId="2348B495" w14:textId="0B62C495" w:rsidR="00A630A9" w:rsidRPr="00A630A9" w:rsidRDefault="00E16F33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D92D17">
        <w:rPr>
          <w:rFonts w:eastAsiaTheme="minorEastAsia"/>
          <w:bCs/>
          <w:sz w:val="22"/>
          <w:lang w:eastAsia="pl-PL"/>
        </w:rPr>
        <w:lastRenderedPageBreak/>
        <w:t xml:space="preserve">przeprowadzić do </w:t>
      </w:r>
      <w:r w:rsidR="00A73C45">
        <w:rPr>
          <w:rFonts w:eastAsiaTheme="minorEastAsia"/>
          <w:bCs/>
          <w:sz w:val="22"/>
          <w:lang w:eastAsia="pl-PL"/>
        </w:rPr>
        <w:t xml:space="preserve">15 sierpnia </w:t>
      </w:r>
      <w:r w:rsidRPr="00D92D17">
        <w:rPr>
          <w:rFonts w:eastAsiaTheme="minorEastAsia"/>
          <w:bCs/>
          <w:sz w:val="22"/>
          <w:lang w:eastAsia="pl-PL"/>
        </w:rPr>
        <w:t>2024 roku trz</w:t>
      </w:r>
      <w:r w:rsidR="009322CC" w:rsidRPr="00D92D17">
        <w:rPr>
          <w:rFonts w:eastAsiaTheme="minorEastAsia"/>
          <w:bCs/>
          <w:sz w:val="22"/>
          <w:lang w:eastAsia="pl-PL"/>
        </w:rPr>
        <w:t>y</w:t>
      </w:r>
      <w:r w:rsidRPr="00D92D17">
        <w:rPr>
          <w:rFonts w:eastAsiaTheme="minorEastAsia"/>
          <w:bCs/>
          <w:sz w:val="22"/>
          <w:lang w:eastAsia="pl-PL"/>
        </w:rPr>
        <w:t xml:space="preserve"> zaję</w:t>
      </w:r>
      <w:r w:rsidR="009322CC" w:rsidRPr="00D92D17">
        <w:rPr>
          <w:rFonts w:eastAsiaTheme="minorEastAsia"/>
          <w:bCs/>
          <w:sz w:val="22"/>
          <w:lang w:eastAsia="pl-PL"/>
        </w:rPr>
        <w:t>cia</w:t>
      </w:r>
      <w:r w:rsidRPr="00D92D17">
        <w:rPr>
          <w:rFonts w:eastAsiaTheme="minorEastAsia"/>
          <w:bCs/>
          <w:sz w:val="22"/>
          <w:lang w:eastAsia="pl-PL"/>
        </w:rPr>
        <w:t xml:space="preserve"> z zakresu </w:t>
      </w:r>
      <w:r w:rsidR="00F23793" w:rsidRPr="00D92D17">
        <w:rPr>
          <w:rFonts w:eastAsiaTheme="minorEastAsia"/>
          <w:bCs/>
          <w:sz w:val="22"/>
          <w:lang w:eastAsia="pl-PL"/>
        </w:rPr>
        <w:t xml:space="preserve">edukacji </w:t>
      </w:r>
      <w:r w:rsidRPr="00D92D17">
        <w:rPr>
          <w:rFonts w:eastAsiaTheme="minorEastAsia"/>
          <w:bCs/>
          <w:sz w:val="22"/>
          <w:lang w:eastAsia="pl-PL"/>
        </w:rPr>
        <w:t>ekologicznej w oparciu o</w:t>
      </w:r>
      <w:r w:rsidR="0057042F" w:rsidRPr="00D92D17">
        <w:rPr>
          <w:rFonts w:eastAsiaTheme="minorEastAsia"/>
          <w:bCs/>
          <w:sz w:val="22"/>
          <w:lang w:eastAsia="pl-PL"/>
        </w:rPr>
        <w:t xml:space="preserve"> materiał książkowy stanowiący przedmiot</w:t>
      </w:r>
      <w:r w:rsidRPr="00D92D17">
        <w:rPr>
          <w:rFonts w:eastAsiaTheme="minorEastAsia"/>
          <w:bCs/>
          <w:sz w:val="22"/>
          <w:lang w:eastAsia="pl-PL"/>
        </w:rPr>
        <w:t xml:space="preserve"> </w:t>
      </w:r>
      <w:r w:rsidRPr="00A630A9">
        <w:rPr>
          <w:rFonts w:eastAsiaTheme="minorEastAsia"/>
          <w:bCs/>
          <w:sz w:val="22"/>
          <w:lang w:eastAsia="pl-PL"/>
        </w:rPr>
        <w:t>Grant</w:t>
      </w:r>
      <w:r w:rsidR="0057042F" w:rsidRPr="00A630A9">
        <w:rPr>
          <w:rFonts w:eastAsiaTheme="minorEastAsia"/>
          <w:bCs/>
          <w:sz w:val="22"/>
          <w:lang w:eastAsia="pl-PL"/>
        </w:rPr>
        <w:t>u</w:t>
      </w:r>
      <w:r w:rsidR="00BE0890" w:rsidRPr="00A630A9">
        <w:rPr>
          <w:sz w:val="22"/>
          <w:szCs w:val="22"/>
        </w:rPr>
        <w:t xml:space="preserve">, </w:t>
      </w:r>
      <w:r w:rsidR="00893A6C" w:rsidRPr="00A630A9">
        <w:rPr>
          <w:sz w:val="22"/>
          <w:szCs w:val="22"/>
        </w:rPr>
        <w:t>tj. zajęć dla dzieci i młodzieży</w:t>
      </w:r>
      <w:r w:rsidR="008F4A1B" w:rsidRPr="00A630A9">
        <w:rPr>
          <w:sz w:val="22"/>
          <w:szCs w:val="22"/>
        </w:rPr>
        <w:t xml:space="preserve"> z zakresu nauk przyrodniczych</w:t>
      </w:r>
      <w:r w:rsidR="00893A6C" w:rsidRPr="00A630A9">
        <w:rPr>
          <w:sz w:val="22"/>
          <w:szCs w:val="22"/>
        </w:rPr>
        <w:t>, których celem jest podniesienie poziomu wiedzy dotyczącej trosk</w:t>
      </w:r>
      <w:r w:rsidR="000F0A92" w:rsidRPr="00A630A9">
        <w:rPr>
          <w:sz w:val="22"/>
          <w:szCs w:val="22"/>
        </w:rPr>
        <w:t>i</w:t>
      </w:r>
      <w:r w:rsidR="00893A6C" w:rsidRPr="00A630A9">
        <w:rPr>
          <w:sz w:val="22"/>
          <w:szCs w:val="22"/>
        </w:rPr>
        <w:t xml:space="preserve"> o środowisko naturalne, ekologii, </w:t>
      </w:r>
      <w:r w:rsidR="000F0A92" w:rsidRPr="00A630A9">
        <w:rPr>
          <w:sz w:val="22"/>
          <w:szCs w:val="22"/>
        </w:rPr>
        <w:t>odnawialnych źródeł energii</w:t>
      </w:r>
      <w:r w:rsidR="003716D2" w:rsidRPr="00A630A9">
        <w:rPr>
          <w:sz w:val="22"/>
          <w:szCs w:val="22"/>
        </w:rPr>
        <w:t xml:space="preserve"> i zmian klimatycznych</w:t>
      </w:r>
      <w:r w:rsidR="00893A6C" w:rsidRPr="00A630A9">
        <w:rPr>
          <w:sz w:val="22"/>
          <w:szCs w:val="22"/>
        </w:rPr>
        <w:t xml:space="preserve"> </w:t>
      </w:r>
      <w:r w:rsidR="0086671A" w:rsidRPr="00A630A9">
        <w:rPr>
          <w:sz w:val="22"/>
          <w:szCs w:val="22"/>
        </w:rPr>
        <w:t xml:space="preserve">(dalej </w:t>
      </w:r>
      <w:r w:rsidR="0086671A" w:rsidRPr="00A630A9">
        <w:rPr>
          <w:b/>
          <w:bCs/>
          <w:sz w:val="22"/>
          <w:szCs w:val="22"/>
        </w:rPr>
        <w:t>„Warsztaty Ekologiczne”</w:t>
      </w:r>
      <w:r w:rsidR="0086671A" w:rsidRPr="00A630A9">
        <w:rPr>
          <w:sz w:val="22"/>
          <w:szCs w:val="22"/>
        </w:rPr>
        <w:t>)</w:t>
      </w:r>
      <w:r w:rsidR="00097632" w:rsidRPr="00A630A9">
        <w:rPr>
          <w:sz w:val="22"/>
          <w:szCs w:val="22"/>
        </w:rPr>
        <w:t>;</w:t>
      </w:r>
    </w:p>
    <w:p w14:paraId="535A077E" w14:textId="178ACA1D" w:rsidR="00A630A9" w:rsidRPr="00A630A9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bookmarkStart w:id="2" w:name="_Hlk151460095"/>
      <w:r w:rsidRPr="00A630A9">
        <w:rPr>
          <w:sz w:val="22"/>
          <w:szCs w:val="22"/>
        </w:rPr>
        <w:t xml:space="preserve">złożyć </w:t>
      </w:r>
      <w:r w:rsidR="0092704C" w:rsidRPr="00A630A9">
        <w:rPr>
          <w:sz w:val="22"/>
          <w:szCs w:val="22"/>
        </w:rPr>
        <w:t>s</w:t>
      </w:r>
      <w:r w:rsidRPr="00A630A9">
        <w:rPr>
          <w:sz w:val="22"/>
          <w:szCs w:val="22"/>
        </w:rPr>
        <w:t xml:space="preserve">prawozdanie </w:t>
      </w:r>
      <w:r w:rsidR="0092704C" w:rsidRPr="00A630A9">
        <w:rPr>
          <w:sz w:val="22"/>
          <w:szCs w:val="22"/>
        </w:rPr>
        <w:t xml:space="preserve">z realizacji </w:t>
      </w:r>
      <w:r w:rsidR="0052424F" w:rsidRPr="00A630A9">
        <w:rPr>
          <w:sz w:val="22"/>
          <w:szCs w:val="22"/>
        </w:rPr>
        <w:t>Warsztatów Ekologicznych</w:t>
      </w:r>
      <w:r w:rsidRPr="00A630A9">
        <w:rPr>
          <w:sz w:val="22"/>
          <w:szCs w:val="22"/>
        </w:rPr>
        <w:t xml:space="preserve"> na wzorze </w:t>
      </w:r>
      <w:r w:rsidR="0092704C" w:rsidRPr="00A630A9">
        <w:rPr>
          <w:sz w:val="22"/>
          <w:szCs w:val="22"/>
        </w:rPr>
        <w:t>s</w:t>
      </w:r>
      <w:r w:rsidRPr="00A630A9">
        <w:rPr>
          <w:sz w:val="22"/>
          <w:szCs w:val="22"/>
        </w:rPr>
        <w:t xml:space="preserve">prawozdania stanowiącym Załącznik nr </w:t>
      </w:r>
      <w:r w:rsidR="00EC4333">
        <w:rPr>
          <w:sz w:val="22"/>
          <w:szCs w:val="22"/>
        </w:rPr>
        <w:t>1</w:t>
      </w:r>
      <w:r w:rsidRPr="00A630A9">
        <w:rPr>
          <w:sz w:val="22"/>
          <w:szCs w:val="22"/>
        </w:rPr>
        <w:t xml:space="preserve"> do </w:t>
      </w:r>
      <w:r w:rsidR="00EC4333">
        <w:rPr>
          <w:sz w:val="22"/>
          <w:szCs w:val="22"/>
        </w:rPr>
        <w:t>Umowy</w:t>
      </w:r>
      <w:r w:rsidRPr="00A630A9">
        <w:rPr>
          <w:sz w:val="22"/>
          <w:szCs w:val="22"/>
        </w:rPr>
        <w:t xml:space="preserve"> najpóźniej do dnia </w:t>
      </w:r>
      <w:r w:rsidR="00A73C45">
        <w:rPr>
          <w:sz w:val="22"/>
          <w:szCs w:val="22"/>
        </w:rPr>
        <w:t>31 sierpnia</w:t>
      </w:r>
      <w:r w:rsidRPr="00A630A9">
        <w:rPr>
          <w:sz w:val="22"/>
          <w:szCs w:val="22"/>
        </w:rPr>
        <w:t xml:space="preserve"> 2024 roku</w:t>
      </w:r>
      <w:r w:rsidR="00180AF1" w:rsidRPr="00A630A9">
        <w:rPr>
          <w:sz w:val="22"/>
          <w:szCs w:val="22"/>
        </w:rPr>
        <w:t>;</w:t>
      </w:r>
    </w:p>
    <w:bookmarkEnd w:id="2"/>
    <w:p w14:paraId="3317C43C" w14:textId="6BF4BA76" w:rsidR="00801423" w:rsidRPr="00D92D17" w:rsidRDefault="00A47F4B" w:rsidP="00801423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A630A9">
        <w:rPr>
          <w:sz w:val="22"/>
          <w:szCs w:val="22"/>
        </w:rPr>
        <w:t>oznaczyć miejsce prowadzenia działań w ramach Warsztatów Ekologicznych lub Nagrody Specjalnej materiałami dostarczonymi przez Fundację oraz informować na swojej stronie internetowej (o ile ją posiada) lub w</w:t>
      </w:r>
      <w:r w:rsidR="0086671A" w:rsidRPr="00A630A9">
        <w:rPr>
          <w:sz w:val="22"/>
          <w:szCs w:val="22"/>
        </w:rPr>
        <w:t xml:space="preserve"> profilach w</w:t>
      </w:r>
      <w:r w:rsidRPr="00A630A9">
        <w:rPr>
          <w:sz w:val="22"/>
          <w:szCs w:val="22"/>
        </w:rPr>
        <w:t xml:space="preserve"> mediach społecznościowych (o ile je posiada) o działaniach toczących się w ramach Konkursu i Warsztatów Ekologicznych lub Nagrody Specjalnej co najmniej trzykrotnie</w:t>
      </w:r>
      <w:r w:rsidR="00282F29" w:rsidRPr="00A630A9">
        <w:rPr>
          <w:sz w:val="22"/>
          <w:szCs w:val="22"/>
        </w:rPr>
        <w:t xml:space="preserve"> </w:t>
      </w:r>
      <w:r w:rsidR="00D92D17">
        <w:rPr>
          <w:sz w:val="22"/>
          <w:szCs w:val="22"/>
        </w:rPr>
        <w:br/>
      </w:r>
      <w:r w:rsidR="00282F29" w:rsidRPr="00A630A9">
        <w:rPr>
          <w:sz w:val="22"/>
          <w:szCs w:val="22"/>
        </w:rPr>
        <w:t xml:space="preserve">w </w:t>
      </w:r>
      <w:r w:rsidR="00BB4B97">
        <w:rPr>
          <w:sz w:val="22"/>
          <w:szCs w:val="22"/>
        </w:rPr>
        <w:t xml:space="preserve">terminie do dnia </w:t>
      </w:r>
      <w:r w:rsidR="003E0956">
        <w:rPr>
          <w:sz w:val="22"/>
          <w:szCs w:val="22"/>
        </w:rPr>
        <w:t>15</w:t>
      </w:r>
      <w:r w:rsidR="00BB4B97">
        <w:rPr>
          <w:sz w:val="22"/>
          <w:szCs w:val="22"/>
        </w:rPr>
        <w:t xml:space="preserve"> </w:t>
      </w:r>
      <w:r w:rsidR="00A803A4">
        <w:rPr>
          <w:sz w:val="22"/>
          <w:szCs w:val="22"/>
        </w:rPr>
        <w:t>sierpnia</w:t>
      </w:r>
      <w:r w:rsidR="00BB4B97">
        <w:rPr>
          <w:sz w:val="22"/>
          <w:szCs w:val="22"/>
        </w:rPr>
        <w:t xml:space="preserve"> 2024 roku</w:t>
      </w:r>
      <w:r w:rsidR="003E0956">
        <w:rPr>
          <w:sz w:val="22"/>
          <w:szCs w:val="22"/>
        </w:rPr>
        <w:t xml:space="preserve"> (w przypadku Nagrody do 30 listopada 2024)</w:t>
      </w:r>
      <w:r w:rsidRPr="00A630A9">
        <w:rPr>
          <w:sz w:val="22"/>
          <w:szCs w:val="22"/>
        </w:rPr>
        <w:t xml:space="preserve"> oraz opatrywać te informacje następującą formułą: </w:t>
      </w:r>
      <w:r w:rsidRPr="00A630A9">
        <w:rPr>
          <w:i/>
          <w:iCs/>
          <w:sz w:val="22"/>
          <w:szCs w:val="22"/>
        </w:rPr>
        <w:t xml:space="preserve">„Działania realizowane w ramach ogólnopolskiego projektu „Biblioteki </w:t>
      </w:r>
      <w:r w:rsidR="003E0956">
        <w:rPr>
          <w:i/>
          <w:iCs/>
          <w:sz w:val="22"/>
          <w:szCs w:val="22"/>
        </w:rPr>
        <w:t>P</w:t>
      </w:r>
      <w:r w:rsidRPr="00A630A9">
        <w:rPr>
          <w:i/>
          <w:iCs/>
          <w:sz w:val="22"/>
          <w:szCs w:val="22"/>
        </w:rPr>
        <w:t xml:space="preserve">ełne </w:t>
      </w:r>
      <w:r w:rsidR="003E0956">
        <w:rPr>
          <w:i/>
          <w:iCs/>
          <w:sz w:val="22"/>
          <w:szCs w:val="22"/>
        </w:rPr>
        <w:t>D</w:t>
      </w:r>
      <w:r w:rsidRPr="00A630A9">
        <w:rPr>
          <w:i/>
          <w:iCs/>
          <w:sz w:val="22"/>
          <w:szCs w:val="22"/>
        </w:rPr>
        <w:t xml:space="preserve">obrej </w:t>
      </w:r>
      <w:r w:rsidR="003E0956">
        <w:rPr>
          <w:i/>
          <w:iCs/>
          <w:sz w:val="22"/>
          <w:szCs w:val="22"/>
        </w:rPr>
        <w:t>E</w:t>
      </w:r>
      <w:r w:rsidRPr="00A630A9">
        <w:rPr>
          <w:i/>
          <w:iCs/>
          <w:sz w:val="22"/>
          <w:szCs w:val="22"/>
        </w:rPr>
        <w:t>nergii” prowadzonego przez Fundację PVE Dobra Energia;</w:t>
      </w:r>
    </w:p>
    <w:p w14:paraId="07F38970" w14:textId="748F2456" w:rsidR="00A630A9" w:rsidRPr="00D92D17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color w:val="auto"/>
          <w:sz w:val="22"/>
          <w:szCs w:val="22"/>
        </w:rPr>
      </w:pPr>
      <w:r w:rsidRPr="00A630A9">
        <w:rPr>
          <w:sz w:val="22"/>
          <w:szCs w:val="22"/>
        </w:rPr>
        <w:t xml:space="preserve">przekazać Fundacji minimum 10 zdjęć z realizacji działań w ramach </w:t>
      </w:r>
      <w:r w:rsidR="00A14026" w:rsidRPr="00A630A9">
        <w:rPr>
          <w:sz w:val="22"/>
          <w:szCs w:val="22"/>
        </w:rPr>
        <w:br/>
      </w:r>
      <w:r w:rsidRPr="00A630A9">
        <w:rPr>
          <w:sz w:val="22"/>
          <w:szCs w:val="22"/>
        </w:rPr>
        <w:t>Warsztatów Ekologicznych</w:t>
      </w:r>
      <w:r w:rsidR="00222450" w:rsidRPr="00A630A9">
        <w:rPr>
          <w:sz w:val="22"/>
          <w:szCs w:val="22"/>
        </w:rPr>
        <w:t xml:space="preserve"> lub Nagrody Specjalnej</w:t>
      </w:r>
      <w:r w:rsidR="0053602C" w:rsidRPr="00A630A9">
        <w:rPr>
          <w:sz w:val="22"/>
          <w:szCs w:val="22"/>
        </w:rPr>
        <w:t xml:space="preserve"> celem ich zamieszczenia przez Fundację na jej stronie internetowej i w jej profilach w mediach społecznościowych przez nieograniczony czas</w:t>
      </w:r>
      <w:r w:rsidRPr="00A630A9">
        <w:rPr>
          <w:sz w:val="22"/>
          <w:szCs w:val="22"/>
        </w:rPr>
        <w:t xml:space="preserve"> oraz zamieścić następujące informacje o każdym </w:t>
      </w:r>
      <w:r w:rsidR="0096390D" w:rsidRPr="00A630A9">
        <w:rPr>
          <w:color w:val="auto"/>
          <w:sz w:val="22"/>
          <w:szCs w:val="22"/>
        </w:rPr>
        <w:t xml:space="preserve">ze </w:t>
      </w:r>
      <w:r w:rsidRPr="00A630A9">
        <w:rPr>
          <w:color w:val="auto"/>
          <w:sz w:val="22"/>
          <w:szCs w:val="22"/>
        </w:rPr>
        <w:t>zdję</w:t>
      </w:r>
      <w:r w:rsidR="0096390D" w:rsidRPr="00A630A9">
        <w:rPr>
          <w:color w:val="auto"/>
          <w:sz w:val="22"/>
          <w:szCs w:val="22"/>
        </w:rPr>
        <w:t>ć</w:t>
      </w:r>
      <w:r w:rsidR="00A9309B" w:rsidRPr="00A630A9">
        <w:rPr>
          <w:color w:val="auto"/>
          <w:sz w:val="22"/>
          <w:szCs w:val="22"/>
        </w:rPr>
        <w:t xml:space="preserve">: imię i nazwisko fotografa lub nazwa </w:t>
      </w:r>
      <w:r w:rsidR="00721875" w:rsidRPr="00A630A9">
        <w:rPr>
          <w:color w:val="auto"/>
          <w:sz w:val="22"/>
          <w:szCs w:val="22"/>
        </w:rPr>
        <w:t>osoby prawnej</w:t>
      </w:r>
      <w:r w:rsidR="00A9309B" w:rsidRPr="00A630A9">
        <w:rPr>
          <w:color w:val="auto"/>
          <w:sz w:val="22"/>
          <w:szCs w:val="22"/>
        </w:rPr>
        <w:t>, data i</w:t>
      </w:r>
      <w:r w:rsidR="0096390D" w:rsidRPr="00A630A9">
        <w:rPr>
          <w:color w:val="auto"/>
          <w:sz w:val="22"/>
          <w:szCs w:val="22"/>
        </w:rPr>
        <w:t xml:space="preserve"> </w:t>
      </w:r>
      <w:r w:rsidR="00A9309B" w:rsidRPr="0096390D">
        <w:rPr>
          <w:color w:val="auto"/>
          <w:sz w:val="22"/>
          <w:szCs w:val="22"/>
        </w:rPr>
        <w:t>miejsce wykonania zdjęcia.</w:t>
      </w:r>
      <w:r w:rsidRPr="0096390D">
        <w:rPr>
          <w:color w:val="auto"/>
          <w:sz w:val="22"/>
          <w:szCs w:val="22"/>
        </w:rPr>
        <w:t xml:space="preserve"> Wielkość pojedynczego pliku </w:t>
      </w:r>
      <w:r w:rsidR="0096390D">
        <w:rPr>
          <w:color w:val="auto"/>
          <w:sz w:val="22"/>
          <w:szCs w:val="22"/>
        </w:rPr>
        <w:t xml:space="preserve">zdjęciowego </w:t>
      </w:r>
      <w:r w:rsidRPr="0096390D">
        <w:rPr>
          <w:color w:val="auto"/>
          <w:sz w:val="22"/>
          <w:szCs w:val="22"/>
        </w:rPr>
        <w:t>nie powinna przekraczać</w:t>
      </w:r>
      <w:r w:rsidR="007D671D" w:rsidRPr="0096390D">
        <w:rPr>
          <w:color w:val="auto"/>
          <w:sz w:val="22"/>
          <w:szCs w:val="22"/>
        </w:rPr>
        <w:t xml:space="preserve"> </w:t>
      </w:r>
      <w:r w:rsidRPr="0096390D">
        <w:rPr>
          <w:color w:val="auto"/>
          <w:sz w:val="22"/>
          <w:szCs w:val="22"/>
        </w:rPr>
        <w:t>6 MB</w:t>
      </w:r>
      <w:r w:rsidR="0096390D">
        <w:rPr>
          <w:color w:val="auto"/>
          <w:sz w:val="22"/>
          <w:szCs w:val="22"/>
        </w:rPr>
        <w:t>.</w:t>
      </w:r>
      <w:r w:rsidRPr="0096390D">
        <w:rPr>
          <w:color w:val="auto"/>
          <w:sz w:val="22"/>
          <w:szCs w:val="22"/>
        </w:rPr>
        <w:t xml:space="preserve"> </w:t>
      </w:r>
      <w:r w:rsidR="00861E75" w:rsidRPr="0096390D">
        <w:rPr>
          <w:color w:val="auto"/>
          <w:sz w:val="22"/>
          <w:szCs w:val="22"/>
        </w:rPr>
        <w:t xml:space="preserve">Podmiot zobowiązany jest, najpóźniej w chwili </w:t>
      </w:r>
      <w:r w:rsidR="00490E33" w:rsidRPr="0096390D">
        <w:rPr>
          <w:color w:val="auto"/>
          <w:sz w:val="22"/>
          <w:szCs w:val="22"/>
        </w:rPr>
        <w:t xml:space="preserve">przekazania zdjęć Organizatorowi, posiadać pełnię majątkowych praw autorskich do tych zdjęć wraz z </w:t>
      </w:r>
      <w:r w:rsidR="00D73817" w:rsidRPr="0096390D">
        <w:rPr>
          <w:color w:val="auto"/>
          <w:sz w:val="22"/>
          <w:szCs w:val="22"/>
        </w:rPr>
        <w:t>upoważnieniem do wykonywania praw osobistych (lub z nałożonym na twórcę tych zdjęć zakazem wykonywania praw osobistych)</w:t>
      </w:r>
      <w:r w:rsidR="0053602C" w:rsidRPr="0096390D">
        <w:rPr>
          <w:color w:val="auto"/>
          <w:sz w:val="22"/>
          <w:szCs w:val="22"/>
        </w:rPr>
        <w:t xml:space="preserve">. </w:t>
      </w:r>
      <w:r w:rsidR="00571EE0" w:rsidRPr="0096390D">
        <w:rPr>
          <w:color w:val="auto"/>
          <w:sz w:val="22"/>
          <w:szCs w:val="22"/>
        </w:rPr>
        <w:t xml:space="preserve">Uprawnienie Fundacji do wykorzystania </w:t>
      </w:r>
      <w:r w:rsidR="005E5CC6" w:rsidRPr="0096390D">
        <w:rPr>
          <w:color w:val="auto"/>
          <w:sz w:val="22"/>
          <w:szCs w:val="22"/>
        </w:rPr>
        <w:t xml:space="preserve">przekazanych zdjęć </w:t>
      </w:r>
      <w:r w:rsidR="00114B79" w:rsidRPr="0096390D">
        <w:rPr>
          <w:color w:val="auto"/>
          <w:sz w:val="22"/>
          <w:szCs w:val="22"/>
        </w:rPr>
        <w:t>stanowi nieodpłatną, nieograniczoną terytorialnie licencję niewyłączną do korzystania z tych zdjęć na wskazanych powyżej polach eksploatacji.</w:t>
      </w:r>
      <w:r w:rsidR="00021CC2" w:rsidRPr="0096390D">
        <w:rPr>
          <w:color w:val="auto"/>
          <w:sz w:val="22"/>
          <w:szCs w:val="22"/>
        </w:rPr>
        <w:t xml:space="preserve"> Podmiot wyraża zgodę na zmianę formatu dokumentu, w jakim pierwotnie został</w:t>
      </w:r>
      <w:r w:rsidR="00F13F1B">
        <w:rPr>
          <w:color w:val="auto"/>
          <w:sz w:val="22"/>
          <w:szCs w:val="22"/>
        </w:rPr>
        <w:t>y</w:t>
      </w:r>
      <w:r w:rsidR="00021CC2" w:rsidRPr="0096390D">
        <w:rPr>
          <w:color w:val="auto"/>
          <w:sz w:val="22"/>
          <w:szCs w:val="22"/>
        </w:rPr>
        <w:t xml:space="preserve"> zapisan</w:t>
      </w:r>
      <w:r w:rsidR="00C20A42">
        <w:rPr>
          <w:color w:val="auto"/>
          <w:sz w:val="22"/>
          <w:szCs w:val="22"/>
        </w:rPr>
        <w:t>e</w:t>
      </w:r>
      <w:r w:rsidR="00021CC2" w:rsidRPr="0096390D">
        <w:rPr>
          <w:color w:val="auto"/>
          <w:sz w:val="22"/>
          <w:szCs w:val="22"/>
        </w:rPr>
        <w:t xml:space="preserve"> </w:t>
      </w:r>
      <w:r w:rsidR="00F13F1B">
        <w:rPr>
          <w:color w:val="auto"/>
          <w:sz w:val="22"/>
          <w:szCs w:val="22"/>
        </w:rPr>
        <w:t>zdjęcia</w:t>
      </w:r>
      <w:r w:rsidR="00021CC2" w:rsidRPr="0096390D">
        <w:rPr>
          <w:color w:val="auto"/>
          <w:sz w:val="22"/>
          <w:szCs w:val="22"/>
        </w:rPr>
        <w:t xml:space="preserve">, bez zmiany </w:t>
      </w:r>
      <w:r w:rsidR="00C20A42">
        <w:rPr>
          <w:color w:val="auto"/>
          <w:sz w:val="22"/>
          <w:szCs w:val="22"/>
        </w:rPr>
        <w:t>ich</w:t>
      </w:r>
      <w:r w:rsidR="00021CC2" w:rsidRPr="0096390D">
        <w:rPr>
          <w:color w:val="auto"/>
          <w:sz w:val="22"/>
          <w:szCs w:val="22"/>
        </w:rPr>
        <w:t xml:space="preserve"> wyglądu, w zakresie uzasadnionym korzystaniem z</w:t>
      </w:r>
      <w:r w:rsidR="00F13F1B">
        <w:rPr>
          <w:color w:val="auto"/>
          <w:sz w:val="22"/>
          <w:szCs w:val="22"/>
        </w:rPr>
        <w:t xml:space="preserve">e zdjęcia </w:t>
      </w:r>
      <w:r w:rsidR="00021CC2" w:rsidRPr="0096390D">
        <w:rPr>
          <w:color w:val="auto"/>
          <w:sz w:val="22"/>
          <w:szCs w:val="22"/>
        </w:rPr>
        <w:t>na podstawie niniejszej licencji</w:t>
      </w:r>
      <w:r w:rsidR="00A630A9">
        <w:rPr>
          <w:color w:val="auto"/>
          <w:sz w:val="22"/>
          <w:szCs w:val="22"/>
        </w:rPr>
        <w:t>;</w:t>
      </w:r>
      <w:r w:rsidR="00021CC2" w:rsidRPr="0096390D" w:rsidDel="00114B79">
        <w:rPr>
          <w:color w:val="auto"/>
          <w:sz w:val="22"/>
          <w:szCs w:val="22"/>
        </w:rPr>
        <w:t xml:space="preserve"> </w:t>
      </w:r>
    </w:p>
    <w:p w14:paraId="6658847E" w14:textId="196B0A5F" w:rsidR="00A47F4B" w:rsidRPr="00A630A9" w:rsidRDefault="00A630A9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A630A9">
        <w:rPr>
          <w:color w:val="auto"/>
          <w:sz w:val="22"/>
          <w:szCs w:val="22"/>
        </w:rPr>
        <w:t>uzyskać od uczestników</w:t>
      </w:r>
      <w:r w:rsidR="00BA5A96" w:rsidRPr="00A630A9">
        <w:rPr>
          <w:color w:val="auto"/>
          <w:sz w:val="22"/>
          <w:szCs w:val="22"/>
        </w:rPr>
        <w:t xml:space="preserve"> (w tym </w:t>
      </w:r>
      <w:r w:rsidR="00C77172" w:rsidRPr="00A630A9">
        <w:rPr>
          <w:color w:val="auto"/>
          <w:sz w:val="22"/>
          <w:szCs w:val="22"/>
        </w:rPr>
        <w:t>przedstawicieli ustawowy</w:t>
      </w:r>
      <w:r w:rsidRPr="00A630A9">
        <w:rPr>
          <w:color w:val="auto"/>
          <w:sz w:val="22"/>
          <w:szCs w:val="22"/>
        </w:rPr>
        <w:t>ch</w:t>
      </w:r>
      <w:r w:rsidR="00C77172" w:rsidRPr="00A630A9">
        <w:rPr>
          <w:color w:val="auto"/>
          <w:sz w:val="22"/>
          <w:szCs w:val="22"/>
        </w:rPr>
        <w:t xml:space="preserve"> małoletnich</w:t>
      </w:r>
      <w:r w:rsidR="00BA5A96" w:rsidRPr="00A630A9">
        <w:rPr>
          <w:color w:val="auto"/>
          <w:sz w:val="22"/>
          <w:szCs w:val="22"/>
        </w:rPr>
        <w:t>)</w:t>
      </w:r>
      <w:r w:rsidR="00A47F4B" w:rsidRPr="00A630A9">
        <w:rPr>
          <w:color w:val="auto"/>
          <w:sz w:val="22"/>
          <w:szCs w:val="22"/>
        </w:rPr>
        <w:t xml:space="preserve"> w ramach Warsztatów Ekologicznych lub Nagrody Specjalnej odpowiednich oświadczeń na wykorzystanie </w:t>
      </w:r>
      <w:r w:rsidR="00AD6773" w:rsidRPr="00A630A9">
        <w:rPr>
          <w:color w:val="auto"/>
          <w:sz w:val="22"/>
          <w:szCs w:val="22"/>
        </w:rPr>
        <w:t xml:space="preserve">ich </w:t>
      </w:r>
      <w:r w:rsidR="00A47F4B" w:rsidRPr="00A630A9">
        <w:rPr>
          <w:color w:val="auto"/>
          <w:sz w:val="22"/>
          <w:szCs w:val="22"/>
        </w:rPr>
        <w:t xml:space="preserve">wizerunku </w:t>
      </w:r>
      <w:r w:rsidR="008C727D" w:rsidRPr="00A630A9">
        <w:rPr>
          <w:color w:val="auto"/>
          <w:sz w:val="22"/>
          <w:szCs w:val="22"/>
        </w:rPr>
        <w:t xml:space="preserve">w postaci </w:t>
      </w:r>
      <w:r w:rsidR="0045651B" w:rsidRPr="00A630A9">
        <w:rPr>
          <w:color w:val="auto"/>
          <w:sz w:val="22"/>
          <w:szCs w:val="22"/>
        </w:rPr>
        <w:t>zdjęć wykonanych w ramach Warsztatów Ekologicznych lub Nagrody Specjalnej.</w:t>
      </w:r>
      <w:r w:rsidR="00A47F4B" w:rsidRPr="00A630A9">
        <w:rPr>
          <w:color w:val="auto"/>
          <w:sz w:val="22"/>
          <w:szCs w:val="22"/>
        </w:rPr>
        <w:t xml:space="preserve"> </w:t>
      </w:r>
      <w:r w:rsidR="0045651B" w:rsidRPr="00A630A9">
        <w:rPr>
          <w:rFonts w:eastAsiaTheme="minorEastAsia"/>
          <w:bCs/>
          <w:sz w:val="22"/>
          <w:lang w:eastAsia="pl-PL"/>
        </w:rPr>
        <w:t>W</w:t>
      </w:r>
      <w:r w:rsidR="00A47F4B" w:rsidRPr="00A630A9">
        <w:rPr>
          <w:rFonts w:eastAsiaTheme="minorEastAsia"/>
          <w:bCs/>
          <w:sz w:val="22"/>
          <w:lang w:eastAsia="pl-PL"/>
        </w:rPr>
        <w:t xml:space="preserve">zór oświadczenia o wyrażeniu zgody na wykorzystanie i rozpowszechnianie wizerunku stanowi załącznik nr </w:t>
      </w:r>
      <w:r w:rsidR="00D52BE5" w:rsidRPr="00A630A9">
        <w:rPr>
          <w:rFonts w:eastAsiaTheme="minorEastAsia"/>
          <w:bCs/>
          <w:sz w:val="22"/>
          <w:lang w:eastAsia="pl-PL"/>
        </w:rPr>
        <w:t>4</w:t>
      </w:r>
      <w:r w:rsidR="00A47F4B" w:rsidRPr="00A630A9">
        <w:rPr>
          <w:rFonts w:eastAsiaTheme="minorEastAsia"/>
          <w:bCs/>
          <w:sz w:val="22"/>
          <w:lang w:eastAsia="pl-PL"/>
        </w:rPr>
        <w:t xml:space="preserve"> do Umowy</w:t>
      </w:r>
      <w:r w:rsidR="00CB066A" w:rsidRPr="00A630A9">
        <w:rPr>
          <w:rFonts w:eastAsiaTheme="minorEastAsia"/>
          <w:bCs/>
          <w:sz w:val="22"/>
          <w:lang w:eastAsia="pl-PL"/>
        </w:rPr>
        <w:t>.</w:t>
      </w:r>
    </w:p>
    <w:p w14:paraId="5E50DBAB" w14:textId="242C6AAC" w:rsidR="004D3B6E" w:rsidRPr="00A14026" w:rsidRDefault="00C86FAB" w:rsidP="00A47F4B">
      <w:pPr>
        <w:widowControl w:val="0"/>
        <w:numPr>
          <w:ilvl w:val="0"/>
          <w:numId w:val="1"/>
        </w:numPr>
        <w:shd w:val="clear" w:color="auto" w:fill="FFFFFF"/>
        <w:suppressAutoHyphens/>
        <w:spacing w:before="120" w:after="120" w:line="240" w:lineRule="exact"/>
        <w:ind w:right="-1" w:hanging="357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A14026">
        <w:rPr>
          <w:rFonts w:ascii="Arial" w:eastAsiaTheme="minorEastAsia" w:hAnsi="Arial" w:cs="Arial"/>
          <w:bCs/>
          <w:sz w:val="22"/>
          <w:lang w:eastAsia="pl-PL"/>
        </w:rPr>
        <w:t>Podmiot</w:t>
      </w:r>
      <w:r w:rsidR="003531B0" w:rsidRPr="00A14026">
        <w:rPr>
          <w:rFonts w:ascii="Arial" w:eastAsiaTheme="minorEastAsia" w:hAnsi="Arial" w:cs="Arial"/>
          <w:bCs/>
          <w:sz w:val="22"/>
          <w:lang w:eastAsia="pl-PL"/>
        </w:rPr>
        <w:t xml:space="preserve"> zobowiązuje się </w:t>
      </w:r>
      <w:r w:rsidR="00A47F4B" w:rsidRPr="00A14026">
        <w:rPr>
          <w:rFonts w:ascii="Arial" w:eastAsiaTheme="minorEastAsia" w:hAnsi="Arial" w:cs="Arial"/>
          <w:bCs/>
          <w:sz w:val="22"/>
          <w:lang w:eastAsia="pl-PL"/>
        </w:rPr>
        <w:t xml:space="preserve"> także </w:t>
      </w:r>
      <w:r w:rsidR="003531B0" w:rsidRPr="00A14026">
        <w:rPr>
          <w:rFonts w:ascii="Arial" w:eastAsiaTheme="minorEastAsia" w:hAnsi="Arial" w:cs="Arial"/>
          <w:bCs/>
          <w:sz w:val="22"/>
          <w:lang w:eastAsia="pl-PL"/>
        </w:rPr>
        <w:t>do</w:t>
      </w:r>
      <w:r w:rsidR="004D3B6E" w:rsidRPr="00A14026">
        <w:rPr>
          <w:rFonts w:ascii="Arial" w:eastAsiaTheme="minorEastAsia" w:hAnsi="Arial" w:cs="Arial"/>
          <w:bCs/>
          <w:sz w:val="22"/>
          <w:lang w:eastAsia="pl-PL"/>
        </w:rPr>
        <w:t>:</w:t>
      </w:r>
    </w:p>
    <w:p w14:paraId="53145954" w14:textId="3A79A94A" w:rsidR="00A630A9" w:rsidRPr="00A14026" w:rsidRDefault="004D3B6E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A14026">
        <w:rPr>
          <w:rFonts w:ascii="Arial" w:eastAsiaTheme="minorEastAsia" w:hAnsi="Arial" w:cs="Arial"/>
          <w:bCs/>
          <w:sz w:val="22"/>
          <w:lang w:eastAsia="pl-PL"/>
        </w:rPr>
        <w:t>niepodejmowania działań godzących w cele statutowe</w:t>
      </w:r>
      <w:r w:rsidR="00957477" w:rsidRPr="00A14026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A14026">
        <w:rPr>
          <w:rFonts w:ascii="Arial" w:eastAsiaTheme="minorEastAsia" w:hAnsi="Arial" w:cs="Arial"/>
          <w:bCs/>
          <w:sz w:val="22"/>
          <w:lang w:eastAsia="pl-PL"/>
        </w:rPr>
        <w:t xml:space="preserve">i wartości reprezentowane przez </w:t>
      </w:r>
      <w:r w:rsidR="00A47F4B" w:rsidRPr="00A14026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A14026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3729CAD0" w14:textId="545D9984" w:rsidR="00A630A9" w:rsidRPr="00A630A9" w:rsidRDefault="004D3B6E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A630A9">
        <w:rPr>
          <w:rFonts w:ascii="Arial" w:eastAsiaTheme="minorEastAsia" w:hAnsi="Arial" w:cs="Arial"/>
          <w:bCs/>
          <w:sz w:val="22"/>
          <w:lang w:eastAsia="pl-PL"/>
        </w:rPr>
        <w:t xml:space="preserve">niezwłocznego informowania </w:t>
      </w:r>
      <w:r w:rsidR="00A47F4B" w:rsidRPr="00A630A9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A630A9">
        <w:rPr>
          <w:rFonts w:ascii="Arial" w:eastAsiaTheme="minorEastAsia" w:hAnsi="Arial" w:cs="Arial"/>
          <w:bCs/>
          <w:sz w:val="22"/>
          <w:lang w:eastAsia="pl-PL"/>
        </w:rPr>
        <w:t xml:space="preserve"> o wszelkich okolicznościach mających wpływ na przyznany </w:t>
      </w:r>
      <w:r w:rsidR="00D603F2" w:rsidRPr="00A630A9">
        <w:rPr>
          <w:rFonts w:ascii="Arial" w:eastAsiaTheme="minorEastAsia" w:hAnsi="Arial" w:cs="Arial"/>
          <w:bCs/>
          <w:sz w:val="22"/>
          <w:lang w:eastAsia="pl-PL"/>
        </w:rPr>
        <w:t>G</w:t>
      </w:r>
      <w:r w:rsidRPr="00A630A9">
        <w:rPr>
          <w:rFonts w:ascii="Arial" w:eastAsiaTheme="minorEastAsia" w:hAnsi="Arial" w:cs="Arial"/>
          <w:bCs/>
          <w:sz w:val="22"/>
          <w:lang w:eastAsia="pl-PL"/>
        </w:rPr>
        <w:t>rant</w:t>
      </w:r>
      <w:r w:rsidR="00CB066A" w:rsidRPr="00A630A9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6545D9A3" w14:textId="00D86D97" w:rsidR="00A630A9" w:rsidRDefault="0033046B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3257BC">
        <w:rPr>
          <w:rFonts w:ascii="Arial" w:eastAsiaTheme="minorEastAsia" w:hAnsi="Arial" w:cs="Arial"/>
          <w:bCs/>
          <w:sz w:val="22"/>
          <w:lang w:eastAsia="pl-PL"/>
        </w:rPr>
        <w:t xml:space="preserve">prowadzenia działalności </w:t>
      </w:r>
      <w:r w:rsidR="00A47F4B">
        <w:rPr>
          <w:rFonts w:ascii="Arial" w:eastAsiaTheme="minorEastAsia" w:hAnsi="Arial" w:cs="Arial"/>
          <w:bCs/>
          <w:sz w:val="22"/>
          <w:lang w:eastAsia="pl-PL"/>
        </w:rPr>
        <w:t>statutowej</w:t>
      </w:r>
      <w:r w:rsidRPr="003257BC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A83F4E" w:rsidRPr="003257BC">
        <w:rPr>
          <w:rFonts w:ascii="Arial" w:eastAsiaTheme="minorEastAsia" w:hAnsi="Arial" w:cs="Arial"/>
          <w:bCs/>
          <w:sz w:val="22"/>
          <w:lang w:eastAsia="pl-PL"/>
        </w:rPr>
        <w:t xml:space="preserve">w formie </w:t>
      </w:r>
      <w:r w:rsidR="00CC1B75">
        <w:rPr>
          <w:rFonts w:ascii="Arial" w:eastAsiaTheme="minorEastAsia" w:hAnsi="Arial" w:cs="Arial"/>
          <w:bCs/>
          <w:sz w:val="22"/>
          <w:lang w:eastAsia="pl-PL"/>
        </w:rPr>
        <w:t>biblioteki</w:t>
      </w:r>
      <w:r w:rsidR="00A47F4B">
        <w:rPr>
          <w:rFonts w:ascii="Arial" w:eastAsiaTheme="minorEastAsia" w:hAnsi="Arial" w:cs="Arial"/>
          <w:bCs/>
          <w:sz w:val="22"/>
          <w:lang w:eastAsia="pl-PL"/>
        </w:rPr>
        <w:t xml:space="preserve"> publicznej lub szkolnej</w:t>
      </w:r>
      <w:r w:rsidR="00A83F4E" w:rsidRPr="003257BC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3257BC">
        <w:rPr>
          <w:rFonts w:ascii="Arial" w:eastAsiaTheme="minorEastAsia" w:hAnsi="Arial" w:cs="Arial"/>
          <w:bCs/>
          <w:sz w:val="22"/>
          <w:lang w:eastAsia="pl-PL"/>
        </w:rPr>
        <w:t>przez cały okres trwania Umowy</w:t>
      </w:r>
      <w:r w:rsidR="003257BC" w:rsidRPr="003257BC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53CDC702" w14:textId="09F0FD25" w:rsidR="00D2494A" w:rsidRPr="00A630A9" w:rsidRDefault="00D2494A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A630A9">
        <w:rPr>
          <w:rFonts w:ascii="Arial" w:eastAsiaTheme="minorEastAsia" w:hAnsi="Arial" w:cs="Arial"/>
          <w:bCs/>
          <w:sz w:val="22"/>
          <w:lang w:eastAsia="pl-PL"/>
        </w:rPr>
        <w:t xml:space="preserve">umożliwienia przeprowadzenia kontroli prawidłowego wykorzystania Grantu upoważnionym przez </w:t>
      </w:r>
      <w:r w:rsidR="00CC1B75" w:rsidRPr="00A630A9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A630A9">
        <w:rPr>
          <w:rFonts w:ascii="Arial" w:eastAsiaTheme="minorEastAsia" w:hAnsi="Arial" w:cs="Arial"/>
          <w:bCs/>
          <w:sz w:val="22"/>
          <w:lang w:eastAsia="pl-PL"/>
        </w:rPr>
        <w:t xml:space="preserve"> osobom, w tym w szczególności udzielanie wyjaśnień lub różnych informacji na zapytania przedstawiciela Fundacji</w:t>
      </w:r>
      <w:r w:rsidR="00B54279" w:rsidRPr="00A630A9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07205E9B" w14:textId="2B107F1D" w:rsidR="00CC1B75" w:rsidRDefault="0005737F" w:rsidP="00A14026">
      <w:pPr>
        <w:widowControl w:val="0"/>
        <w:numPr>
          <w:ilvl w:val="0"/>
          <w:numId w:val="1"/>
        </w:numPr>
        <w:suppressAutoHyphens/>
        <w:spacing w:before="120" w:after="120" w:line="240" w:lineRule="exact"/>
        <w:ind w:left="425" w:hanging="357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>Podmiot zobowiązany jest</w:t>
      </w:r>
      <w:r w:rsidR="00641FEE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do </w:t>
      </w:r>
      <w:r w:rsidR="00A83F4E" w:rsidRPr="0005737F">
        <w:rPr>
          <w:rFonts w:ascii="Arial" w:eastAsiaTheme="minorEastAsia" w:hAnsi="Arial" w:cs="Arial"/>
          <w:bCs/>
          <w:sz w:val="22"/>
          <w:lang w:eastAsia="pl-PL"/>
        </w:rPr>
        <w:t xml:space="preserve">umieszczenia </w:t>
      </w:r>
      <w:r w:rsidR="00A83F4E">
        <w:rPr>
          <w:rFonts w:ascii="Arial" w:eastAsiaTheme="minorEastAsia" w:hAnsi="Arial" w:cs="Arial"/>
          <w:bCs/>
          <w:sz w:val="22"/>
          <w:lang w:eastAsia="pl-PL"/>
        </w:rPr>
        <w:t>na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05737F">
        <w:rPr>
          <w:rFonts w:ascii="Arial" w:eastAsiaTheme="minorEastAsia" w:hAnsi="Arial" w:cs="Arial"/>
          <w:bCs/>
          <w:sz w:val="22"/>
          <w:lang w:eastAsia="pl-PL"/>
        </w:rPr>
        <w:t>swoje</w:t>
      </w:r>
      <w:r>
        <w:rPr>
          <w:rFonts w:ascii="Arial" w:eastAsiaTheme="minorEastAsia" w:hAnsi="Arial" w:cs="Arial"/>
          <w:bCs/>
          <w:sz w:val="22"/>
          <w:lang w:eastAsia="pl-PL"/>
        </w:rPr>
        <w:t>j</w:t>
      </w:r>
      <w:r w:rsidRPr="0005737F">
        <w:rPr>
          <w:rFonts w:ascii="Arial" w:eastAsiaTheme="minorEastAsia" w:hAnsi="Arial" w:cs="Arial"/>
          <w:bCs/>
          <w:sz w:val="22"/>
          <w:lang w:eastAsia="pl-PL"/>
        </w:rPr>
        <w:t xml:space="preserve"> stronie internetowej</w:t>
      </w:r>
      <w:r>
        <w:rPr>
          <w:rFonts w:ascii="Arial" w:eastAsiaTheme="minorEastAsia" w:hAnsi="Arial" w:cs="Arial"/>
          <w:bCs/>
          <w:sz w:val="22"/>
          <w:lang w:eastAsia="pl-PL"/>
        </w:rPr>
        <w:br/>
      </w:r>
      <w:r w:rsidRPr="0005737F">
        <w:rPr>
          <w:rFonts w:ascii="Arial" w:eastAsiaTheme="minorEastAsia" w:hAnsi="Arial" w:cs="Arial"/>
          <w:bCs/>
          <w:sz w:val="22"/>
          <w:lang w:eastAsia="pl-PL"/>
        </w:rPr>
        <w:t>i w mediach społecznościowych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(o ile takie posiada)</w:t>
      </w:r>
      <w:r w:rsidRPr="0005737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502BA6" w:rsidRPr="0005737F">
        <w:rPr>
          <w:rFonts w:ascii="Arial" w:eastAsiaTheme="minorEastAsia" w:hAnsi="Arial" w:cs="Arial"/>
          <w:bCs/>
          <w:sz w:val="22"/>
          <w:lang w:eastAsia="pl-PL"/>
        </w:rPr>
        <w:t>banneru</w:t>
      </w:r>
      <w:r w:rsidRPr="0005737F">
        <w:rPr>
          <w:rFonts w:ascii="Arial" w:eastAsiaTheme="minorEastAsia" w:hAnsi="Arial" w:cs="Arial"/>
          <w:bCs/>
          <w:sz w:val="22"/>
          <w:lang w:eastAsia="pl-PL"/>
        </w:rPr>
        <w:t xml:space="preserve"> otrzymanego drogą mailową </w:t>
      </w:r>
      <w:r w:rsidRPr="003257BC">
        <w:rPr>
          <w:rFonts w:ascii="Arial" w:eastAsiaTheme="minorEastAsia" w:hAnsi="Arial" w:cs="Arial"/>
          <w:bCs/>
          <w:sz w:val="22"/>
          <w:lang w:eastAsia="pl-PL"/>
        </w:rPr>
        <w:t xml:space="preserve">od </w:t>
      </w:r>
      <w:r w:rsidR="00CC1B75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3257BC">
        <w:rPr>
          <w:rFonts w:ascii="Arial" w:eastAsiaTheme="minorEastAsia" w:hAnsi="Arial" w:cs="Arial"/>
          <w:bCs/>
          <w:sz w:val="22"/>
          <w:lang w:eastAsia="pl-PL"/>
        </w:rPr>
        <w:t xml:space="preserve"> i informującego o przyznanym </w:t>
      </w:r>
      <w:r w:rsidR="003257BC">
        <w:rPr>
          <w:rFonts w:ascii="Arial" w:eastAsiaTheme="minorEastAsia" w:hAnsi="Arial" w:cs="Arial"/>
          <w:bCs/>
          <w:sz w:val="22"/>
          <w:lang w:eastAsia="pl-PL"/>
        </w:rPr>
        <w:t>G</w:t>
      </w:r>
      <w:r w:rsidRPr="003257BC">
        <w:rPr>
          <w:rFonts w:ascii="Arial" w:eastAsiaTheme="minorEastAsia" w:hAnsi="Arial" w:cs="Arial"/>
          <w:bCs/>
          <w:sz w:val="22"/>
          <w:lang w:eastAsia="pl-PL"/>
        </w:rPr>
        <w:t xml:space="preserve">rancie od </w:t>
      </w:r>
      <w:proofErr w:type="spellStart"/>
      <w:r w:rsidR="00CC1B75">
        <w:rPr>
          <w:rFonts w:ascii="Arial" w:eastAsiaTheme="minorEastAsia" w:hAnsi="Arial" w:cs="Arial"/>
          <w:bCs/>
          <w:sz w:val="22"/>
          <w:lang w:eastAsia="pl-PL"/>
        </w:rPr>
        <w:t>Grantodawcy</w:t>
      </w:r>
      <w:proofErr w:type="spellEnd"/>
      <w:r w:rsidR="00A14026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10F3DCB7" w14:textId="77777777" w:rsidR="00764E03" w:rsidRDefault="00764E03">
      <w:pPr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br w:type="page"/>
      </w:r>
    </w:p>
    <w:p w14:paraId="2EBB67E9" w14:textId="6E13DBB4" w:rsidR="00596E59" w:rsidRDefault="00596E59" w:rsidP="00596E59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715800">
        <w:rPr>
          <w:rFonts w:ascii="Arial" w:eastAsiaTheme="minorEastAsia" w:hAnsi="Arial" w:cs="Arial"/>
          <w:b/>
          <w:sz w:val="22"/>
          <w:lang w:eastAsia="pl-PL"/>
        </w:rPr>
        <w:lastRenderedPageBreak/>
        <w:t xml:space="preserve">§ </w:t>
      </w:r>
      <w:r>
        <w:rPr>
          <w:rFonts w:ascii="Arial" w:eastAsiaTheme="minorEastAsia" w:hAnsi="Arial" w:cs="Arial"/>
          <w:b/>
          <w:sz w:val="22"/>
          <w:lang w:eastAsia="pl-PL"/>
        </w:rPr>
        <w:t>3.</w:t>
      </w:r>
    </w:p>
    <w:p w14:paraId="668E2418" w14:textId="66AEF867" w:rsidR="00596E59" w:rsidRDefault="00DD059A" w:rsidP="00D92D17">
      <w:pPr>
        <w:pStyle w:val="Akapitzlist"/>
        <w:shd w:val="clear" w:color="auto" w:fill="FFFFFF"/>
        <w:spacing w:before="120" w:after="120" w:line="240" w:lineRule="auto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t xml:space="preserve">REALIZACJA </w:t>
      </w:r>
      <w:r w:rsidR="00596E59">
        <w:rPr>
          <w:rFonts w:ascii="Arial" w:eastAsiaTheme="minorEastAsia" w:hAnsi="Arial" w:cs="Arial"/>
          <w:b/>
          <w:sz w:val="22"/>
          <w:lang w:eastAsia="pl-PL"/>
        </w:rPr>
        <w:t>WARSZTAT</w:t>
      </w:r>
      <w:r>
        <w:rPr>
          <w:rFonts w:ascii="Arial" w:eastAsiaTheme="minorEastAsia" w:hAnsi="Arial" w:cs="Arial"/>
          <w:b/>
          <w:sz w:val="22"/>
          <w:lang w:eastAsia="pl-PL"/>
        </w:rPr>
        <w:t>ÓW</w:t>
      </w:r>
      <w:r w:rsidR="00596E59">
        <w:rPr>
          <w:rFonts w:ascii="Arial" w:eastAsiaTheme="minorEastAsia" w:hAnsi="Arial" w:cs="Arial"/>
          <w:b/>
          <w:sz w:val="22"/>
          <w:lang w:eastAsia="pl-PL"/>
        </w:rPr>
        <w:t xml:space="preserve"> EKOLOGICZN</w:t>
      </w:r>
      <w:r>
        <w:rPr>
          <w:rFonts w:ascii="Arial" w:eastAsiaTheme="minorEastAsia" w:hAnsi="Arial" w:cs="Arial"/>
          <w:b/>
          <w:sz w:val="22"/>
          <w:lang w:eastAsia="pl-PL"/>
        </w:rPr>
        <w:t>YCH</w:t>
      </w:r>
    </w:p>
    <w:p w14:paraId="4077BFD6" w14:textId="62A23B61" w:rsidR="00DD059A" w:rsidRDefault="0057042F" w:rsidP="00D92D17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 xml:space="preserve">Podmiot </w:t>
      </w:r>
      <w:r w:rsidR="00DE6E57" w:rsidRPr="00D92D17">
        <w:rPr>
          <w:rFonts w:ascii="Arial" w:eastAsiaTheme="minorEastAsia" w:hAnsi="Arial" w:cs="Arial"/>
          <w:bCs/>
          <w:sz w:val="22"/>
          <w:lang w:eastAsia="pl-PL"/>
        </w:rPr>
        <w:t>zobowiązany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jest do</w:t>
      </w:r>
      <w:r w:rsidR="00DE6E57" w:rsidRPr="00D92D17">
        <w:rPr>
          <w:rFonts w:ascii="Arial" w:eastAsiaTheme="minorEastAsia" w:hAnsi="Arial" w:cs="Arial"/>
          <w:bCs/>
          <w:sz w:val="22"/>
          <w:lang w:eastAsia="pl-PL"/>
        </w:rPr>
        <w:t xml:space="preserve"> przeprowadzenia </w:t>
      </w:r>
      <w:r w:rsidR="00AB0384">
        <w:rPr>
          <w:rFonts w:ascii="Arial" w:eastAsiaTheme="minorEastAsia" w:hAnsi="Arial" w:cs="Arial"/>
          <w:bCs/>
          <w:sz w:val="22"/>
          <w:lang w:eastAsia="pl-PL"/>
        </w:rPr>
        <w:t xml:space="preserve">nie później niż w terminie do </w:t>
      </w:r>
      <w:r w:rsidR="00B72EB5">
        <w:rPr>
          <w:rFonts w:ascii="Arial" w:eastAsiaTheme="minorEastAsia" w:hAnsi="Arial" w:cs="Arial"/>
          <w:bCs/>
          <w:sz w:val="22"/>
          <w:lang w:eastAsia="pl-PL"/>
        </w:rPr>
        <w:t>15 sierpnia</w:t>
      </w:r>
      <w:r w:rsidR="00AB0384">
        <w:rPr>
          <w:rFonts w:ascii="Arial" w:eastAsiaTheme="minorEastAsia" w:hAnsi="Arial" w:cs="Arial"/>
          <w:bCs/>
          <w:sz w:val="22"/>
          <w:lang w:eastAsia="pl-PL"/>
        </w:rPr>
        <w:t xml:space="preserve"> 2024 r. </w:t>
      </w:r>
      <w:r w:rsidR="00DE6E57" w:rsidRPr="00D92D17">
        <w:rPr>
          <w:rFonts w:ascii="Arial" w:eastAsiaTheme="minorEastAsia" w:hAnsi="Arial" w:cs="Arial"/>
          <w:bCs/>
          <w:sz w:val="22"/>
          <w:lang w:eastAsia="pl-PL"/>
        </w:rPr>
        <w:t xml:space="preserve">Warsztatów Ekologicznych (trzy zajęcia warsztatowe) </w:t>
      </w:r>
      <w:r w:rsidR="00C5555C">
        <w:rPr>
          <w:rFonts w:ascii="Arial" w:eastAsiaTheme="minorEastAsia" w:hAnsi="Arial" w:cs="Arial"/>
          <w:bCs/>
          <w:sz w:val="22"/>
          <w:lang w:eastAsia="pl-PL"/>
        </w:rPr>
        <w:t xml:space="preserve">dla dzieci i młodzieży </w:t>
      </w:r>
      <w:r w:rsidR="00DE6E57" w:rsidRPr="00D92D17">
        <w:rPr>
          <w:rFonts w:ascii="Arial" w:eastAsiaTheme="minorEastAsia" w:hAnsi="Arial" w:cs="Arial"/>
          <w:bCs/>
          <w:sz w:val="22"/>
          <w:lang w:eastAsia="pl-PL"/>
        </w:rPr>
        <w:t xml:space="preserve">na podstawie </w:t>
      </w:r>
      <w:r>
        <w:rPr>
          <w:rFonts w:ascii="Arial" w:eastAsiaTheme="minorEastAsia" w:hAnsi="Arial" w:cs="Arial"/>
          <w:bCs/>
          <w:sz w:val="22"/>
          <w:lang w:eastAsia="pl-PL"/>
        </w:rPr>
        <w:t>pozycji książkowych stanowiących przedmiot Gra</w:t>
      </w:r>
      <w:r w:rsidR="00C5555C">
        <w:rPr>
          <w:rFonts w:ascii="Arial" w:eastAsiaTheme="minorEastAsia" w:hAnsi="Arial" w:cs="Arial"/>
          <w:bCs/>
          <w:sz w:val="22"/>
          <w:lang w:eastAsia="pl-PL"/>
        </w:rPr>
        <w:t>n</w:t>
      </w:r>
      <w:r>
        <w:rPr>
          <w:rFonts w:ascii="Arial" w:eastAsiaTheme="minorEastAsia" w:hAnsi="Arial" w:cs="Arial"/>
          <w:bCs/>
          <w:sz w:val="22"/>
          <w:lang w:eastAsia="pl-PL"/>
        </w:rPr>
        <w:t>tu</w:t>
      </w:r>
      <w:r w:rsidR="00DE6E57" w:rsidRPr="00D92D17">
        <w:rPr>
          <w:rFonts w:ascii="Arial" w:eastAsiaTheme="minorEastAsia" w:hAnsi="Arial" w:cs="Arial"/>
          <w:bCs/>
          <w:sz w:val="22"/>
          <w:lang w:eastAsia="pl-PL"/>
        </w:rPr>
        <w:t>. Podmiot dokonuje samodzielnego doboru treści merytorycznych, opracowania oraz sposobu prezentacji tych treści.</w:t>
      </w:r>
    </w:p>
    <w:p w14:paraId="4345D243" w14:textId="41CE7897" w:rsidR="009846D5" w:rsidRPr="00D412CB" w:rsidRDefault="009846D5" w:rsidP="00D92D17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9846D5">
        <w:rPr>
          <w:rFonts w:ascii="Arial" w:eastAsiaTheme="minorEastAsia" w:hAnsi="Arial" w:cs="Arial"/>
          <w:bCs/>
          <w:sz w:val="22"/>
          <w:lang w:eastAsia="pl-PL"/>
        </w:rPr>
        <w:t>Zabronione jest przygotowanie Warsztatów Ekologicznych w oparciu o materiały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 xml:space="preserve">pochodzące z nielegalnych źródeł lub promujących treści niezgodne z </w:t>
      </w:r>
      <w:r w:rsidR="00B72E25">
        <w:rPr>
          <w:rFonts w:ascii="Arial" w:eastAsiaTheme="minorEastAsia" w:hAnsi="Arial" w:cs="Arial"/>
          <w:bCs/>
          <w:sz w:val="22"/>
          <w:lang w:eastAsia="pl-PL"/>
        </w:rPr>
        <w:t>celem Konkursu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>lub cel</w:t>
      </w:r>
      <w:r w:rsidR="00B72E25">
        <w:rPr>
          <w:rFonts w:ascii="Arial" w:eastAsiaTheme="minorEastAsia" w:hAnsi="Arial" w:cs="Arial"/>
          <w:bCs/>
          <w:sz w:val="22"/>
          <w:lang w:eastAsia="pl-PL"/>
        </w:rPr>
        <w:t>ami statutowymi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 xml:space="preserve"> Fundacji,</w:t>
      </w:r>
      <w:r w:rsidRPr="00D412CB">
        <w:rPr>
          <w:rFonts w:ascii="Arial" w:eastAsiaTheme="minorEastAsia" w:hAnsi="Arial" w:cs="Arial"/>
          <w:bCs/>
          <w:sz w:val="22"/>
          <w:lang w:eastAsia="pl-PL"/>
        </w:rPr>
        <w:t xml:space="preserve"> naruszające prawa osób trzecich,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 xml:space="preserve"> obraźliwe lub zakazane</w:t>
      </w:r>
      <w:r w:rsidRPr="00D412CB">
        <w:rPr>
          <w:rFonts w:ascii="Arial" w:eastAsiaTheme="minorEastAsia" w:hAnsi="Arial" w:cs="Arial"/>
          <w:bCs/>
          <w:sz w:val="22"/>
          <w:lang w:eastAsia="pl-PL"/>
        </w:rPr>
        <w:t xml:space="preserve"> przez przepisy prawa.</w:t>
      </w:r>
    </w:p>
    <w:p w14:paraId="58558860" w14:textId="769A5625" w:rsidR="00CD354D" w:rsidRPr="00D92D17" w:rsidRDefault="00CD354D" w:rsidP="00D92D17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D412CB">
        <w:rPr>
          <w:rFonts w:ascii="Arial" w:eastAsiaTheme="minorEastAsia" w:hAnsi="Arial" w:cs="Arial"/>
          <w:bCs/>
          <w:sz w:val="22"/>
          <w:lang w:eastAsia="pl-PL"/>
        </w:rPr>
        <w:t xml:space="preserve">Zajęcia </w:t>
      </w:r>
      <w:r w:rsidR="00B03C90" w:rsidRPr="00D412CB">
        <w:rPr>
          <w:rFonts w:ascii="Arial" w:eastAsiaTheme="minorEastAsia" w:hAnsi="Arial" w:cs="Arial"/>
          <w:bCs/>
          <w:sz w:val="22"/>
          <w:lang w:eastAsia="pl-PL"/>
        </w:rPr>
        <w:t>przeprowadzane</w:t>
      </w:r>
      <w:r w:rsidRPr="00D412CB">
        <w:rPr>
          <w:rFonts w:ascii="Arial" w:eastAsiaTheme="minorEastAsia" w:hAnsi="Arial" w:cs="Arial"/>
          <w:bCs/>
          <w:sz w:val="22"/>
          <w:lang w:eastAsia="pl-PL"/>
        </w:rPr>
        <w:t xml:space="preserve"> w ramach 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>Warsztatów Ekologicznych</w:t>
      </w:r>
      <w:r w:rsidRPr="00D412CB">
        <w:rPr>
          <w:rFonts w:ascii="Arial" w:eastAsiaTheme="minorEastAsia" w:hAnsi="Arial" w:cs="Arial"/>
          <w:bCs/>
          <w:sz w:val="22"/>
          <w:lang w:eastAsia="pl-PL"/>
        </w:rPr>
        <w:t xml:space="preserve"> powinny zostać zrealizowane w </w:t>
      </w:r>
      <w:r w:rsidR="006340D0">
        <w:rPr>
          <w:rFonts w:ascii="Arial" w:eastAsiaTheme="minorEastAsia" w:hAnsi="Arial" w:cs="Arial"/>
          <w:bCs/>
          <w:sz w:val="22"/>
          <w:lang w:eastAsia="pl-PL"/>
        </w:rPr>
        <w:t>oparciu o następujące propozycje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>:</w:t>
      </w:r>
    </w:p>
    <w:p w14:paraId="64DC364E" w14:textId="18FED2C0" w:rsidR="00B03C90" w:rsidRPr="00D92D17" w:rsidRDefault="00CD354D" w:rsidP="00D92D17">
      <w:pPr>
        <w:pStyle w:val="Akapitzlist"/>
        <w:numPr>
          <w:ilvl w:val="1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D412CB">
        <w:rPr>
          <w:rFonts w:ascii="Arial" w:eastAsiaTheme="minorEastAsia" w:hAnsi="Arial" w:cs="Arial"/>
          <w:bCs/>
          <w:sz w:val="22"/>
          <w:lang w:eastAsia="pl-PL"/>
        </w:rPr>
        <w:t xml:space="preserve">zorganizowanie konkursu recytatorskiego/plastycznego/fotograficznego lub 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>innego konkursu</w:t>
      </w:r>
      <w:r w:rsidR="00B03C90" w:rsidRPr="00D412CB">
        <w:rPr>
          <w:rFonts w:ascii="Arial" w:eastAsiaTheme="minorEastAsia" w:hAnsi="Arial" w:cs="Arial"/>
          <w:bCs/>
          <w:sz w:val="22"/>
          <w:lang w:eastAsia="pl-PL"/>
        </w:rPr>
        <w:t>;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64ABF745" w14:textId="0A2DE75D" w:rsidR="0073031C" w:rsidRPr="000C5448" w:rsidRDefault="00CD354D" w:rsidP="00D92D17">
      <w:pPr>
        <w:pStyle w:val="Akapitzlist"/>
        <w:numPr>
          <w:ilvl w:val="1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D92D17">
        <w:rPr>
          <w:rFonts w:ascii="Arial" w:eastAsiaTheme="minorEastAsia" w:hAnsi="Arial" w:cs="Arial"/>
          <w:bCs/>
          <w:sz w:val="22"/>
          <w:lang w:eastAsia="pl-PL"/>
        </w:rPr>
        <w:t>zorganizowanie tematycznej wycieczki przyrodniczej po okolicy</w:t>
      </w:r>
      <w:r w:rsidR="00A753A3" w:rsidRPr="000C5448">
        <w:rPr>
          <w:rFonts w:ascii="Arial" w:eastAsiaTheme="minorEastAsia" w:hAnsi="Arial" w:cs="Arial"/>
          <w:bCs/>
          <w:sz w:val="22"/>
          <w:lang w:eastAsia="pl-PL"/>
        </w:rPr>
        <w:t>;</w:t>
      </w:r>
    </w:p>
    <w:p w14:paraId="5C961472" w14:textId="1E11996D" w:rsidR="000C5448" w:rsidRPr="000C5448" w:rsidRDefault="00CD354D" w:rsidP="00D92D17">
      <w:pPr>
        <w:pStyle w:val="Akapitzlist"/>
        <w:numPr>
          <w:ilvl w:val="1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D92D17">
        <w:rPr>
          <w:rFonts w:ascii="Arial" w:eastAsiaTheme="minorEastAsia" w:hAnsi="Arial" w:cs="Arial"/>
          <w:bCs/>
          <w:sz w:val="22"/>
          <w:lang w:eastAsia="pl-PL"/>
        </w:rPr>
        <w:t>zorganizowanie warsztatu w bibliotece Podmiotu</w:t>
      </w:r>
      <w:r w:rsidR="00A753A3" w:rsidRPr="000C5448">
        <w:rPr>
          <w:rFonts w:ascii="Arial" w:eastAsiaTheme="minorEastAsia" w:hAnsi="Arial" w:cs="Arial"/>
          <w:bCs/>
          <w:sz w:val="22"/>
          <w:lang w:eastAsia="pl-PL"/>
        </w:rPr>
        <w:t>;</w:t>
      </w:r>
    </w:p>
    <w:p w14:paraId="1C4C373F" w14:textId="580C6142" w:rsidR="000C5448" w:rsidRPr="00D92D17" w:rsidRDefault="00CD354D" w:rsidP="00D92D17">
      <w:pPr>
        <w:pStyle w:val="Akapitzlist"/>
        <w:numPr>
          <w:ilvl w:val="1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D92D17">
        <w:rPr>
          <w:rFonts w:ascii="Arial" w:eastAsiaTheme="minorEastAsia" w:hAnsi="Arial" w:cs="Arial"/>
          <w:bCs/>
          <w:sz w:val="22"/>
          <w:lang w:eastAsia="pl-PL"/>
        </w:rPr>
        <w:t xml:space="preserve"> zorganizowanie przedstawienia teatralnego</w:t>
      </w:r>
      <w:r w:rsidR="00A753A3" w:rsidRPr="00D92D17">
        <w:rPr>
          <w:rFonts w:ascii="Arial" w:eastAsiaTheme="minorEastAsia" w:hAnsi="Arial" w:cs="Arial"/>
          <w:bCs/>
          <w:sz w:val="22"/>
          <w:lang w:eastAsia="pl-PL"/>
        </w:rPr>
        <w:t>;</w:t>
      </w:r>
      <w:r w:rsidR="000C5448" w:rsidRPr="00D92D17">
        <w:rPr>
          <w:rFonts w:ascii="Arial" w:hAnsi="Arial" w:cs="Arial"/>
          <w:sz w:val="22"/>
          <w:lang w:eastAsia="pl-PL"/>
        </w:rPr>
        <w:t xml:space="preserve"> </w:t>
      </w:r>
    </w:p>
    <w:p w14:paraId="3C96F7E0" w14:textId="03DA42F9" w:rsidR="0073031C" w:rsidRPr="00D92D17" w:rsidRDefault="00CD354D" w:rsidP="00D92D17">
      <w:pPr>
        <w:pStyle w:val="Akapitzlist"/>
        <w:numPr>
          <w:ilvl w:val="1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D92D17">
        <w:rPr>
          <w:rFonts w:ascii="Arial" w:eastAsiaTheme="minorEastAsia" w:hAnsi="Arial" w:cs="Arial"/>
          <w:bCs/>
          <w:sz w:val="22"/>
          <w:lang w:eastAsia="pl-PL"/>
        </w:rPr>
        <w:t>zorganizowanie spotkania dla dzieci/ młodzieży połączonego z głośnym czytaniem</w:t>
      </w:r>
      <w:r w:rsidR="000C5448" w:rsidRPr="00D92D17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D92D17">
        <w:rPr>
          <w:rFonts w:ascii="Arial" w:hAnsi="Arial" w:cs="Arial"/>
          <w:sz w:val="22"/>
          <w:lang w:eastAsia="pl-PL"/>
        </w:rPr>
        <w:t>fragmentów wybranej książki/książek</w:t>
      </w:r>
      <w:r w:rsidR="00971370">
        <w:rPr>
          <w:rFonts w:ascii="Arial" w:hAnsi="Arial" w:cs="Arial"/>
          <w:sz w:val="22"/>
          <w:lang w:eastAsia="pl-PL"/>
        </w:rPr>
        <w:t xml:space="preserve"> </w:t>
      </w:r>
      <w:r w:rsidRPr="00D92D17">
        <w:rPr>
          <w:rFonts w:ascii="Arial" w:hAnsi="Arial" w:cs="Arial"/>
          <w:sz w:val="22"/>
          <w:lang w:eastAsia="pl-PL"/>
        </w:rPr>
        <w:t>otrzymanych</w:t>
      </w:r>
      <w:r w:rsidR="0073031C" w:rsidRPr="00D92D17">
        <w:rPr>
          <w:rFonts w:ascii="Arial" w:hAnsi="Arial" w:cs="Arial"/>
          <w:sz w:val="22"/>
          <w:lang w:eastAsia="pl-PL"/>
        </w:rPr>
        <w:t xml:space="preserve"> </w:t>
      </w:r>
      <w:r w:rsidRPr="00D92D17">
        <w:rPr>
          <w:rFonts w:ascii="Arial" w:hAnsi="Arial" w:cs="Arial"/>
          <w:sz w:val="22"/>
          <w:lang w:eastAsia="pl-PL"/>
        </w:rPr>
        <w:t xml:space="preserve">w </w:t>
      </w:r>
      <w:r w:rsidR="00A753A3" w:rsidRPr="00D92D17">
        <w:rPr>
          <w:rFonts w:ascii="Arial" w:hAnsi="Arial" w:cs="Arial"/>
          <w:sz w:val="22"/>
          <w:lang w:eastAsia="pl-PL"/>
        </w:rPr>
        <w:t>r</w:t>
      </w:r>
      <w:r w:rsidRPr="00D92D17">
        <w:rPr>
          <w:rFonts w:ascii="Arial" w:hAnsi="Arial" w:cs="Arial"/>
          <w:sz w:val="22"/>
          <w:lang w:eastAsia="pl-PL"/>
        </w:rPr>
        <w:t>amach Grantu;</w:t>
      </w:r>
      <w:r w:rsidR="0073031C" w:rsidRPr="00D92D17">
        <w:rPr>
          <w:rFonts w:ascii="Arial" w:hAnsi="Arial" w:cs="Arial"/>
          <w:sz w:val="22"/>
          <w:lang w:eastAsia="pl-PL"/>
        </w:rPr>
        <w:t xml:space="preserve"> </w:t>
      </w:r>
    </w:p>
    <w:p w14:paraId="190DC2B0" w14:textId="32E93A8D" w:rsidR="0073031C" w:rsidRDefault="0073031C" w:rsidP="00D92D17">
      <w:pPr>
        <w:pStyle w:val="Akapitzlist"/>
        <w:numPr>
          <w:ilvl w:val="1"/>
          <w:numId w:val="19"/>
        </w:numPr>
        <w:spacing w:before="120" w:after="120" w:line="240" w:lineRule="auto"/>
        <w:contextualSpacing w:val="0"/>
        <w:jc w:val="both"/>
        <w:rPr>
          <w:lang w:eastAsia="pl-PL"/>
        </w:rPr>
      </w:pPr>
      <w:r w:rsidRPr="00D92D17">
        <w:rPr>
          <w:rFonts w:ascii="Arial" w:eastAsiaTheme="minorEastAsia" w:hAnsi="Arial" w:cs="Arial"/>
          <w:bCs/>
          <w:sz w:val="22"/>
          <w:lang w:eastAsia="pl-PL"/>
        </w:rPr>
        <w:t>inne zajęcia zorganizowane na podstawie wybranej książki/książek otrzymanych</w:t>
      </w:r>
      <w:r w:rsidR="00D412CB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641FEE">
        <w:rPr>
          <w:rFonts w:ascii="Arial" w:eastAsiaTheme="minorEastAsia" w:hAnsi="Arial" w:cs="Arial"/>
          <w:bCs/>
          <w:sz w:val="22"/>
          <w:lang w:eastAsia="pl-PL"/>
        </w:rPr>
        <w:br/>
      </w:r>
      <w:r w:rsidR="00D412CB">
        <w:rPr>
          <w:rFonts w:ascii="Arial" w:eastAsiaTheme="minorEastAsia" w:hAnsi="Arial" w:cs="Arial"/>
          <w:bCs/>
          <w:sz w:val="22"/>
          <w:lang w:eastAsia="pl-PL"/>
        </w:rPr>
        <w:t>w ramach Grantu</w:t>
      </w:r>
      <w:r w:rsidR="00A753A3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230156D0" w14:textId="293F7420" w:rsidR="00721298" w:rsidRPr="00D92D17" w:rsidRDefault="00D412CB" w:rsidP="00D92D17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 xml:space="preserve">Wszystkie zajęcia powinny </w:t>
      </w:r>
      <w:r w:rsidR="00C5555C" w:rsidRPr="00D412CB">
        <w:rPr>
          <w:rFonts w:ascii="Arial" w:eastAsiaTheme="minorEastAsia" w:hAnsi="Arial" w:cs="Arial"/>
          <w:bCs/>
          <w:sz w:val="22"/>
          <w:lang w:eastAsia="pl-PL"/>
        </w:rPr>
        <w:t>winny być zgodn</w:t>
      </w:r>
      <w:r w:rsidR="00C5555C">
        <w:rPr>
          <w:rFonts w:ascii="Arial" w:eastAsiaTheme="minorEastAsia" w:hAnsi="Arial" w:cs="Arial"/>
          <w:bCs/>
          <w:sz w:val="22"/>
          <w:lang w:eastAsia="pl-PL"/>
        </w:rPr>
        <w:t>e</w:t>
      </w:r>
      <w:r w:rsidR="00C5555C" w:rsidRPr="00D412CB">
        <w:rPr>
          <w:rFonts w:ascii="Arial" w:eastAsiaTheme="minorEastAsia" w:hAnsi="Arial" w:cs="Arial"/>
          <w:bCs/>
          <w:sz w:val="22"/>
          <w:lang w:eastAsia="pl-PL"/>
        </w:rPr>
        <w:t xml:space="preserve"> z tematyką i treścią </w:t>
      </w:r>
      <w:r w:rsidR="00C5555C">
        <w:rPr>
          <w:rFonts w:ascii="Arial" w:eastAsiaTheme="minorEastAsia" w:hAnsi="Arial" w:cs="Arial"/>
          <w:bCs/>
          <w:sz w:val="22"/>
          <w:lang w:eastAsia="pl-PL"/>
        </w:rPr>
        <w:t>książek przekazanych w ramach Grantu i ich celem powinna być edukacja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D412CB">
        <w:rPr>
          <w:rFonts w:ascii="Arial" w:eastAsiaTheme="minorEastAsia" w:hAnsi="Arial" w:cs="Arial"/>
          <w:bCs/>
          <w:sz w:val="22"/>
          <w:lang w:eastAsia="pl-PL"/>
        </w:rPr>
        <w:t xml:space="preserve">z zakresu nauk przyrodniczych, </w:t>
      </w:r>
      <w:r w:rsidR="00641FEE">
        <w:rPr>
          <w:rFonts w:ascii="Arial" w:eastAsiaTheme="minorEastAsia" w:hAnsi="Arial" w:cs="Arial"/>
          <w:bCs/>
          <w:sz w:val="22"/>
          <w:lang w:eastAsia="pl-PL"/>
        </w:rPr>
        <w:br/>
      </w:r>
      <w:r w:rsidR="00EF6E09">
        <w:rPr>
          <w:rFonts w:ascii="Arial" w:eastAsiaTheme="minorEastAsia" w:hAnsi="Arial" w:cs="Arial"/>
          <w:bCs/>
          <w:sz w:val="22"/>
          <w:lang w:eastAsia="pl-PL"/>
        </w:rPr>
        <w:t>w szczególności</w:t>
      </w:r>
      <w:r w:rsidRPr="00D412CB">
        <w:rPr>
          <w:rFonts w:ascii="Arial" w:eastAsiaTheme="minorEastAsia" w:hAnsi="Arial" w:cs="Arial"/>
          <w:bCs/>
          <w:sz w:val="22"/>
          <w:lang w:eastAsia="pl-PL"/>
        </w:rPr>
        <w:t xml:space="preserve"> podniesienie poziomu wiedzy dotyczącej troski o środowisko naturalne, ekologii, odnawialnych źródeł energii i zmian klimatycznych</w:t>
      </w:r>
      <w:r w:rsidR="00C5555C">
        <w:rPr>
          <w:rFonts w:ascii="Arial" w:eastAsiaTheme="minorEastAsia" w:hAnsi="Arial" w:cs="Arial"/>
          <w:bCs/>
          <w:sz w:val="22"/>
          <w:lang w:eastAsia="pl-PL"/>
        </w:rPr>
        <w:t>.</w:t>
      </w:r>
      <w:r w:rsidR="00641FEE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EF6E09">
        <w:rPr>
          <w:rFonts w:ascii="Arial" w:eastAsiaTheme="minorEastAsia" w:hAnsi="Arial" w:cs="Arial"/>
          <w:bCs/>
          <w:sz w:val="22"/>
          <w:lang w:eastAsia="pl-PL"/>
        </w:rPr>
        <w:t xml:space="preserve">Treść Warsztatów Ekologicznych powinna być zbieżna z treściami </w:t>
      </w:r>
      <w:r w:rsidR="00F47AC7">
        <w:rPr>
          <w:rFonts w:ascii="Arial" w:eastAsiaTheme="minorEastAsia" w:hAnsi="Arial" w:cs="Arial"/>
          <w:bCs/>
          <w:sz w:val="22"/>
          <w:lang w:eastAsia="pl-PL"/>
        </w:rPr>
        <w:t>znajdującymi się w książkach przekazanych w ramach Grantu.</w:t>
      </w:r>
    </w:p>
    <w:p w14:paraId="62E2D978" w14:textId="33D24082" w:rsidR="00102099" w:rsidRPr="00EC1292" w:rsidRDefault="00102099" w:rsidP="00D92D17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102099">
        <w:rPr>
          <w:rFonts w:ascii="Arial" w:eastAsiaTheme="minorEastAsia" w:hAnsi="Arial" w:cs="Arial"/>
          <w:bCs/>
          <w:sz w:val="22"/>
          <w:lang w:eastAsia="pl-PL"/>
        </w:rPr>
        <w:t xml:space="preserve">Po zakończeniu Warsztatów Ekologicznych Podmiot, najpóźniej do </w:t>
      </w:r>
      <w:r w:rsidR="00B72EB5">
        <w:rPr>
          <w:rFonts w:ascii="Arial" w:eastAsiaTheme="minorEastAsia" w:hAnsi="Arial" w:cs="Arial"/>
          <w:bCs/>
          <w:sz w:val="22"/>
          <w:lang w:eastAsia="pl-PL"/>
        </w:rPr>
        <w:t>31 sierpnia</w:t>
      </w:r>
      <w:r w:rsidR="00AB0384" w:rsidRPr="00AB0384">
        <w:rPr>
          <w:rFonts w:ascii="Arial" w:eastAsiaTheme="minorEastAsia" w:hAnsi="Arial" w:cs="Arial"/>
          <w:bCs/>
          <w:sz w:val="22"/>
          <w:lang w:eastAsia="pl-PL"/>
        </w:rPr>
        <w:t xml:space="preserve"> 202</w:t>
      </w:r>
      <w:r w:rsidR="00AB2826">
        <w:rPr>
          <w:rFonts w:ascii="Arial" w:eastAsiaTheme="minorEastAsia" w:hAnsi="Arial" w:cs="Arial"/>
          <w:bCs/>
          <w:sz w:val="22"/>
          <w:lang w:eastAsia="pl-PL"/>
        </w:rPr>
        <w:t>4</w:t>
      </w:r>
      <w:r w:rsidR="00AB0384" w:rsidRPr="00AB0384">
        <w:rPr>
          <w:rFonts w:ascii="Arial" w:eastAsiaTheme="minorEastAsia" w:hAnsi="Arial" w:cs="Arial"/>
          <w:bCs/>
          <w:sz w:val="22"/>
          <w:lang w:eastAsia="pl-PL"/>
        </w:rPr>
        <w:t xml:space="preserve"> r.</w:t>
      </w:r>
      <w:r w:rsidRPr="00AB0384">
        <w:rPr>
          <w:rFonts w:ascii="Arial" w:eastAsiaTheme="minorEastAsia" w:hAnsi="Arial" w:cs="Arial"/>
          <w:bCs/>
          <w:sz w:val="22"/>
          <w:lang w:eastAsia="pl-PL"/>
        </w:rPr>
        <w:t xml:space="preserve"> prześle do Fundacji na adres</w:t>
      </w:r>
      <w:r w:rsidR="00AB0384" w:rsidRPr="00AB0384">
        <w:rPr>
          <w:rFonts w:ascii="Arial" w:eastAsiaTheme="minorEastAsia" w:hAnsi="Arial" w:cs="Arial"/>
          <w:bCs/>
          <w:sz w:val="22"/>
          <w:lang w:eastAsia="pl-PL"/>
        </w:rPr>
        <w:t xml:space="preserve">: </w:t>
      </w:r>
      <w:r w:rsidR="00B72EB5">
        <w:rPr>
          <w:rFonts w:ascii="Arial" w:eastAsiaTheme="minorEastAsia" w:hAnsi="Arial" w:cs="Arial"/>
          <w:bCs/>
          <w:sz w:val="22"/>
          <w:lang w:eastAsia="pl-PL"/>
        </w:rPr>
        <w:t>natalia</w:t>
      </w:r>
      <w:r w:rsidRPr="00AB0384">
        <w:rPr>
          <w:rFonts w:ascii="Arial" w:eastAsiaTheme="minorEastAsia" w:hAnsi="Arial" w:cs="Arial"/>
          <w:bCs/>
          <w:sz w:val="22"/>
          <w:lang w:eastAsia="pl-PL"/>
        </w:rPr>
        <w:t>@pvedobraenergia.pl sprawozdanie z przeprowadzonych</w:t>
      </w:r>
      <w:r w:rsidR="00F47AC7">
        <w:rPr>
          <w:rFonts w:ascii="Arial" w:eastAsiaTheme="minorEastAsia" w:hAnsi="Arial" w:cs="Arial"/>
          <w:bCs/>
          <w:sz w:val="22"/>
          <w:lang w:eastAsia="pl-PL"/>
        </w:rPr>
        <w:t xml:space="preserve"> Warsztatów</w:t>
      </w:r>
      <w:r w:rsidRPr="00AB0384">
        <w:rPr>
          <w:rFonts w:ascii="Arial" w:eastAsiaTheme="minorEastAsia" w:hAnsi="Arial" w:cs="Arial"/>
          <w:bCs/>
          <w:sz w:val="22"/>
          <w:lang w:eastAsia="pl-PL"/>
        </w:rPr>
        <w:t xml:space="preserve"> Ekologicznych, w</w:t>
      </w:r>
      <w:r w:rsidR="00AB0384" w:rsidRPr="00AB0384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AB0384">
        <w:rPr>
          <w:rFonts w:ascii="Arial" w:eastAsiaTheme="minorEastAsia" w:hAnsi="Arial" w:cs="Arial"/>
          <w:bCs/>
          <w:sz w:val="22"/>
          <w:lang w:eastAsia="pl-PL"/>
        </w:rPr>
        <w:t xml:space="preserve">postaci </w:t>
      </w:r>
      <w:r w:rsidR="00AB2826">
        <w:rPr>
          <w:rFonts w:ascii="Arial" w:eastAsiaTheme="minorEastAsia" w:hAnsi="Arial" w:cs="Arial"/>
          <w:bCs/>
          <w:sz w:val="22"/>
          <w:lang w:eastAsia="pl-PL"/>
        </w:rPr>
        <w:t>podpisanego skanu</w:t>
      </w:r>
      <w:r w:rsidRPr="00AB0384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F47AC7">
        <w:rPr>
          <w:rFonts w:ascii="Arial" w:eastAsiaTheme="minorEastAsia" w:hAnsi="Arial" w:cs="Arial"/>
          <w:bCs/>
          <w:sz w:val="22"/>
          <w:lang w:eastAsia="pl-PL"/>
        </w:rPr>
        <w:t xml:space="preserve">i </w:t>
      </w:r>
      <w:r w:rsidR="00F42253">
        <w:rPr>
          <w:rFonts w:ascii="Arial" w:eastAsiaTheme="minorEastAsia" w:hAnsi="Arial" w:cs="Arial"/>
          <w:bCs/>
          <w:sz w:val="22"/>
          <w:lang w:eastAsia="pl-PL"/>
        </w:rPr>
        <w:t xml:space="preserve">załączonych co najmniej 10 </w:t>
      </w:r>
      <w:r w:rsidRPr="00AB0384">
        <w:rPr>
          <w:rFonts w:ascii="Arial" w:eastAsiaTheme="minorEastAsia" w:hAnsi="Arial" w:cs="Arial"/>
          <w:bCs/>
          <w:sz w:val="22"/>
          <w:lang w:eastAsia="pl-PL"/>
        </w:rPr>
        <w:t>zdjęć z przeprowadzenia Warsztatów Ekologicznych zgodnie</w:t>
      </w:r>
      <w:r w:rsidR="00AB0384" w:rsidRPr="00AB0384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AB0384">
        <w:rPr>
          <w:rFonts w:ascii="Arial" w:eastAsiaTheme="minorEastAsia" w:hAnsi="Arial" w:cs="Arial"/>
          <w:bCs/>
          <w:sz w:val="22"/>
          <w:lang w:eastAsia="pl-PL"/>
        </w:rPr>
        <w:t xml:space="preserve">ze wzorem sprawozdania przygotowanym stanowiącym Załącznik nr </w:t>
      </w:r>
      <w:r w:rsidR="00BC09F8">
        <w:rPr>
          <w:rFonts w:ascii="Arial" w:eastAsiaTheme="minorEastAsia" w:hAnsi="Arial" w:cs="Arial"/>
          <w:bCs/>
          <w:sz w:val="22"/>
          <w:lang w:eastAsia="pl-PL"/>
        </w:rPr>
        <w:t>1</w:t>
      </w:r>
      <w:r w:rsidRPr="00AB0384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AB0384" w:rsidRPr="00EC1292">
        <w:rPr>
          <w:rFonts w:ascii="Arial" w:eastAsiaTheme="minorEastAsia" w:hAnsi="Arial" w:cs="Arial"/>
          <w:bCs/>
          <w:sz w:val="22"/>
          <w:lang w:eastAsia="pl-PL"/>
        </w:rPr>
        <w:t>do Umowy.</w:t>
      </w:r>
      <w:r w:rsidR="00EC1292" w:rsidRPr="00EC1292">
        <w:rPr>
          <w:rFonts w:ascii="Arial" w:eastAsiaTheme="minorEastAsia" w:hAnsi="Arial" w:cs="Arial"/>
          <w:bCs/>
          <w:sz w:val="22"/>
          <w:lang w:eastAsia="pl-PL"/>
        </w:rPr>
        <w:t xml:space="preserve"> Za datę dokonania zgłoszenia sprawozdania uznaje się datę wpływu kompletnego sprawozdania ze zdjęciami przesłanego na adres wskazany powyżej</w:t>
      </w:r>
      <w:r w:rsidR="00EC1292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5AA42C24" w14:textId="77777777" w:rsidR="0048342E" w:rsidRDefault="0048342E" w:rsidP="0048342E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715800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>
        <w:rPr>
          <w:rFonts w:ascii="Arial" w:eastAsiaTheme="minorEastAsia" w:hAnsi="Arial" w:cs="Arial"/>
          <w:b/>
          <w:sz w:val="22"/>
          <w:lang w:eastAsia="pl-PL"/>
        </w:rPr>
        <w:t>4.</w:t>
      </w:r>
    </w:p>
    <w:p w14:paraId="673E537E" w14:textId="24B68D3A" w:rsidR="0048342E" w:rsidRPr="00715800" w:rsidRDefault="0048342E" w:rsidP="0048342E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t>NAGRODA SPECJALNA</w:t>
      </w:r>
    </w:p>
    <w:p w14:paraId="34C7816B" w14:textId="3F1B1EF8" w:rsidR="00BC09F8" w:rsidRPr="00D92D17" w:rsidRDefault="00155EC0" w:rsidP="00D92D1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357" w:hanging="357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>Podmiot przyjmuje do wiadomości, że p</w:t>
      </w:r>
      <w:r w:rsidRPr="00155EC0">
        <w:rPr>
          <w:rFonts w:ascii="Arial" w:eastAsiaTheme="minorEastAsia" w:hAnsi="Arial" w:cs="Arial"/>
          <w:bCs/>
          <w:sz w:val="22"/>
          <w:lang w:eastAsia="pl-PL"/>
        </w:rPr>
        <w:t xml:space="preserve">o zakończeniu nadsyłania </w:t>
      </w:r>
      <w:r>
        <w:rPr>
          <w:rFonts w:ascii="Arial" w:eastAsiaTheme="minorEastAsia" w:hAnsi="Arial" w:cs="Arial"/>
          <w:bCs/>
          <w:sz w:val="22"/>
          <w:lang w:eastAsia="pl-PL"/>
        </w:rPr>
        <w:t>s</w:t>
      </w:r>
      <w:r w:rsidRPr="00155EC0">
        <w:rPr>
          <w:rFonts w:ascii="Arial" w:eastAsiaTheme="minorEastAsia" w:hAnsi="Arial" w:cs="Arial"/>
          <w:bCs/>
          <w:sz w:val="22"/>
          <w:lang w:eastAsia="pl-PL"/>
        </w:rPr>
        <w:t>prawozdań</w:t>
      </w:r>
      <w:r w:rsidR="00A02650">
        <w:rPr>
          <w:rFonts w:ascii="Arial" w:eastAsiaTheme="minorEastAsia" w:hAnsi="Arial" w:cs="Arial"/>
          <w:bCs/>
          <w:sz w:val="22"/>
          <w:lang w:eastAsia="pl-PL"/>
        </w:rPr>
        <w:t xml:space="preserve"> z realizacji Warsztatów Ekologicznych</w:t>
      </w:r>
      <w:r w:rsidRPr="00155EC0">
        <w:rPr>
          <w:rFonts w:ascii="Arial" w:eastAsiaTheme="minorEastAsia" w:hAnsi="Arial" w:cs="Arial"/>
          <w:bCs/>
          <w:sz w:val="22"/>
          <w:lang w:eastAsia="pl-PL"/>
        </w:rPr>
        <w:t xml:space="preserve"> lub upływie terminu na ich złożenie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 xml:space="preserve">wskazanego </w:t>
      </w:r>
      <w:r w:rsidR="00D92D17">
        <w:rPr>
          <w:rFonts w:ascii="Arial" w:eastAsiaTheme="minorEastAsia" w:hAnsi="Arial" w:cs="Arial"/>
          <w:bCs/>
          <w:sz w:val="22"/>
          <w:lang w:eastAsia="pl-PL"/>
        </w:rPr>
        <w:br/>
      </w:r>
      <w:r w:rsidRPr="00D92D17">
        <w:rPr>
          <w:rFonts w:ascii="Arial" w:eastAsiaTheme="minorEastAsia" w:hAnsi="Arial" w:cs="Arial"/>
          <w:bCs/>
          <w:sz w:val="22"/>
          <w:lang w:eastAsia="pl-PL"/>
        </w:rPr>
        <w:t>w harmonogramie Konkursu, komisja konkursowa zbierze się ponownie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 xml:space="preserve">i dokona oceny </w:t>
      </w:r>
      <w:r w:rsidR="00A02650" w:rsidRPr="00BC09F8">
        <w:rPr>
          <w:rFonts w:ascii="Arial" w:eastAsiaTheme="minorEastAsia" w:hAnsi="Arial" w:cs="Arial"/>
          <w:bCs/>
          <w:sz w:val="22"/>
          <w:lang w:eastAsia="pl-PL"/>
        </w:rPr>
        <w:t>s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>prawozdań celem dokonania wyboru 3 (trzech) podmiotów uprawnionych do otrzymania Nagrody Specjalnej</w:t>
      </w:r>
      <w:r w:rsidR="00A70C2E" w:rsidRPr="00BC09F8">
        <w:rPr>
          <w:rFonts w:ascii="Arial" w:eastAsiaTheme="minorEastAsia" w:hAnsi="Arial" w:cs="Arial"/>
          <w:bCs/>
          <w:sz w:val="22"/>
          <w:lang w:eastAsia="pl-PL"/>
        </w:rPr>
        <w:t xml:space="preserve"> w postaci prawa do zorganizowania spotkania autorskiego z Adamem </w:t>
      </w:r>
      <w:proofErr w:type="spellStart"/>
      <w:r w:rsidR="00A70C2E" w:rsidRPr="00BC09F8">
        <w:rPr>
          <w:rFonts w:ascii="Arial" w:eastAsiaTheme="minorEastAsia" w:hAnsi="Arial" w:cs="Arial"/>
          <w:bCs/>
          <w:sz w:val="22"/>
          <w:lang w:eastAsia="pl-PL"/>
        </w:rPr>
        <w:t>Zbyrytem</w:t>
      </w:r>
      <w:proofErr w:type="spellEnd"/>
      <w:r w:rsidRPr="00BC09F8">
        <w:rPr>
          <w:rFonts w:ascii="Arial" w:eastAsiaTheme="minorEastAsia" w:hAnsi="Arial" w:cs="Arial"/>
          <w:bCs/>
          <w:sz w:val="22"/>
          <w:lang w:eastAsia="pl-PL"/>
        </w:rPr>
        <w:t>.</w:t>
      </w:r>
      <w:r w:rsidR="00437F1A" w:rsidRPr="00BC09F8">
        <w:rPr>
          <w:rFonts w:ascii="Arial" w:eastAsiaTheme="minorEastAsia" w:hAnsi="Arial" w:cs="Arial"/>
          <w:bCs/>
          <w:sz w:val="22"/>
          <w:lang w:eastAsia="pl-PL"/>
        </w:rPr>
        <w:t xml:space="preserve"> W przypadku gdyby</w:t>
      </w:r>
      <w:r w:rsidR="00E05753" w:rsidRPr="00BC09F8">
        <w:rPr>
          <w:rFonts w:ascii="Arial" w:eastAsiaTheme="minorEastAsia" w:hAnsi="Arial" w:cs="Arial"/>
          <w:bCs/>
          <w:sz w:val="22"/>
          <w:lang w:eastAsia="pl-PL"/>
        </w:rPr>
        <w:t xml:space="preserve"> Nagroda Specjalna została przyznana</w:t>
      </w:r>
      <w:r w:rsidR="00437F1A" w:rsidRPr="00BC09F8">
        <w:rPr>
          <w:rFonts w:ascii="Arial" w:eastAsiaTheme="minorEastAsia" w:hAnsi="Arial" w:cs="Arial"/>
          <w:bCs/>
          <w:sz w:val="22"/>
          <w:lang w:eastAsia="pl-PL"/>
        </w:rPr>
        <w:t xml:space="preserve"> zawierając</w:t>
      </w:r>
      <w:r w:rsidR="00E05753" w:rsidRPr="00BC09F8">
        <w:rPr>
          <w:rFonts w:ascii="Arial" w:eastAsiaTheme="minorEastAsia" w:hAnsi="Arial" w:cs="Arial"/>
          <w:bCs/>
          <w:sz w:val="22"/>
          <w:lang w:eastAsia="pl-PL"/>
        </w:rPr>
        <w:t>emu</w:t>
      </w:r>
      <w:r w:rsidR="00437F1A" w:rsidRPr="00BC09F8">
        <w:rPr>
          <w:rFonts w:ascii="Arial" w:eastAsiaTheme="minorEastAsia" w:hAnsi="Arial" w:cs="Arial"/>
          <w:bCs/>
          <w:sz w:val="22"/>
          <w:lang w:eastAsia="pl-PL"/>
        </w:rPr>
        <w:t xml:space="preserve"> niniejszą Umowę Podmiot</w:t>
      </w:r>
      <w:r w:rsidR="00E05753" w:rsidRPr="00BC09F8">
        <w:rPr>
          <w:rFonts w:ascii="Arial" w:eastAsiaTheme="minorEastAsia" w:hAnsi="Arial" w:cs="Arial"/>
          <w:bCs/>
          <w:sz w:val="22"/>
          <w:lang w:eastAsia="pl-PL"/>
        </w:rPr>
        <w:t xml:space="preserve">owi, wszelkie zapisy dotyczące Nagrody Specjalnej, </w:t>
      </w:r>
      <w:r w:rsidR="00D92D17">
        <w:rPr>
          <w:rFonts w:ascii="Arial" w:eastAsiaTheme="minorEastAsia" w:hAnsi="Arial" w:cs="Arial"/>
          <w:bCs/>
          <w:sz w:val="22"/>
          <w:lang w:eastAsia="pl-PL"/>
        </w:rPr>
        <w:br/>
      </w:r>
      <w:r w:rsidR="00E05753" w:rsidRPr="00BC09F8">
        <w:rPr>
          <w:rFonts w:ascii="Arial" w:eastAsiaTheme="minorEastAsia" w:hAnsi="Arial" w:cs="Arial"/>
          <w:bCs/>
          <w:sz w:val="22"/>
          <w:lang w:eastAsia="pl-PL"/>
        </w:rPr>
        <w:t>w szczególności niniejszego paragrafu, znajdą zastosowanie.</w:t>
      </w:r>
    </w:p>
    <w:p w14:paraId="3E5E1929" w14:textId="326EE2DD" w:rsidR="00BC09F8" w:rsidRPr="00D92D17" w:rsidRDefault="00155EC0" w:rsidP="00D92D1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357" w:hanging="357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D92D17">
        <w:rPr>
          <w:rFonts w:ascii="Arial" w:eastAsiaTheme="minorEastAsia" w:hAnsi="Arial" w:cs="Arial"/>
          <w:bCs/>
          <w:sz w:val="22"/>
          <w:lang w:eastAsia="pl-PL"/>
        </w:rPr>
        <w:t>Podmiot, któremu zostanie przyznana Nagroda Specjalna, będzie uprawniony do</w:t>
      </w:r>
      <w:r w:rsidR="004277AA" w:rsidRPr="00D92D17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D92D17">
        <w:rPr>
          <w:rFonts w:ascii="Arial" w:hAnsi="Arial" w:cs="Arial"/>
          <w:sz w:val="22"/>
          <w:lang w:eastAsia="pl-PL"/>
        </w:rPr>
        <w:t xml:space="preserve">zorganizowania w swojej siedzibie spotkania autorskiego z </w:t>
      </w:r>
      <w:r w:rsidR="00074D26" w:rsidRPr="00D92D17">
        <w:rPr>
          <w:rFonts w:ascii="Arial" w:hAnsi="Arial" w:cs="Arial"/>
          <w:sz w:val="22"/>
          <w:lang w:eastAsia="pl-PL"/>
        </w:rPr>
        <w:t xml:space="preserve">Adamem </w:t>
      </w:r>
      <w:proofErr w:type="spellStart"/>
      <w:r w:rsidR="00A70C2E" w:rsidRPr="00D92D17">
        <w:rPr>
          <w:rFonts w:ascii="Arial" w:hAnsi="Arial" w:cs="Arial"/>
          <w:sz w:val="22"/>
          <w:lang w:eastAsia="pl-PL"/>
        </w:rPr>
        <w:t>Zbyrytem</w:t>
      </w:r>
      <w:proofErr w:type="spellEnd"/>
      <w:r w:rsidR="00A70C2E" w:rsidRPr="00D92D17">
        <w:rPr>
          <w:rFonts w:ascii="Arial" w:hAnsi="Arial" w:cs="Arial"/>
          <w:sz w:val="22"/>
          <w:lang w:eastAsia="pl-PL"/>
        </w:rPr>
        <w:t>.</w:t>
      </w:r>
      <w:r w:rsidR="004277AA" w:rsidRPr="00D92D17">
        <w:rPr>
          <w:rFonts w:ascii="Arial" w:hAnsi="Arial" w:cs="Arial"/>
          <w:sz w:val="22"/>
          <w:lang w:eastAsia="pl-PL"/>
        </w:rPr>
        <w:t xml:space="preserve"> </w:t>
      </w:r>
      <w:r w:rsidRPr="00D92D17">
        <w:rPr>
          <w:rFonts w:ascii="Arial" w:hAnsi="Arial" w:cs="Arial"/>
          <w:sz w:val="22"/>
          <w:lang w:eastAsia="pl-PL"/>
        </w:rPr>
        <w:t>w terminie uprzednio ustalonym z Fundacją bez ponoszenia kosztów związanych</w:t>
      </w:r>
      <w:r w:rsidR="004277AA" w:rsidRPr="00D92D17">
        <w:rPr>
          <w:rFonts w:ascii="Arial" w:hAnsi="Arial" w:cs="Arial"/>
          <w:sz w:val="22"/>
          <w:lang w:eastAsia="pl-PL"/>
        </w:rPr>
        <w:t xml:space="preserve"> </w:t>
      </w:r>
      <w:r w:rsidRPr="00D92D17">
        <w:rPr>
          <w:rFonts w:ascii="Arial" w:hAnsi="Arial" w:cs="Arial"/>
          <w:sz w:val="22"/>
          <w:lang w:eastAsia="pl-PL"/>
        </w:rPr>
        <w:t xml:space="preserve">z przyjazdem </w:t>
      </w:r>
      <w:r w:rsidR="00D92D17">
        <w:rPr>
          <w:rFonts w:ascii="Arial" w:hAnsi="Arial" w:cs="Arial"/>
          <w:sz w:val="22"/>
          <w:lang w:eastAsia="pl-PL"/>
        </w:rPr>
        <w:br/>
      </w:r>
      <w:r w:rsidRPr="00D92D17">
        <w:rPr>
          <w:rFonts w:ascii="Arial" w:hAnsi="Arial" w:cs="Arial"/>
          <w:sz w:val="22"/>
          <w:lang w:eastAsia="pl-PL"/>
        </w:rPr>
        <w:t xml:space="preserve">i obecnością </w:t>
      </w:r>
      <w:r w:rsidR="002A4417" w:rsidRPr="00D92D17">
        <w:rPr>
          <w:rFonts w:ascii="Arial" w:hAnsi="Arial" w:cs="Arial"/>
          <w:sz w:val="22"/>
          <w:lang w:eastAsia="pl-PL"/>
        </w:rPr>
        <w:t xml:space="preserve">Adama </w:t>
      </w:r>
      <w:proofErr w:type="spellStart"/>
      <w:r w:rsidR="002A4417" w:rsidRPr="00D92D17">
        <w:rPr>
          <w:rFonts w:ascii="Arial" w:hAnsi="Arial" w:cs="Arial"/>
          <w:sz w:val="22"/>
          <w:lang w:eastAsia="pl-PL"/>
        </w:rPr>
        <w:t>Zbyryta</w:t>
      </w:r>
      <w:proofErr w:type="spellEnd"/>
      <w:r w:rsidR="002A4417" w:rsidRPr="00D92D17">
        <w:rPr>
          <w:rFonts w:ascii="Arial" w:hAnsi="Arial" w:cs="Arial"/>
          <w:sz w:val="22"/>
          <w:lang w:eastAsia="pl-PL"/>
        </w:rPr>
        <w:t>.</w:t>
      </w:r>
    </w:p>
    <w:p w14:paraId="53A14819" w14:textId="2E91C243" w:rsidR="00BC09F8" w:rsidRPr="00D92D17" w:rsidRDefault="00155EC0" w:rsidP="00D92D1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357" w:hanging="357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D92D17">
        <w:rPr>
          <w:rFonts w:ascii="Arial" w:eastAsiaTheme="minorEastAsia" w:hAnsi="Arial" w:cs="Arial"/>
          <w:bCs/>
          <w:sz w:val="22"/>
          <w:lang w:eastAsia="pl-PL"/>
        </w:rPr>
        <w:t>Ambasador Projektu weźmie udział</w:t>
      </w:r>
      <w:r w:rsidR="00437F1A" w:rsidRPr="00D92D17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D92D17">
        <w:rPr>
          <w:rFonts w:ascii="Arial" w:hAnsi="Arial" w:cs="Arial"/>
          <w:sz w:val="22"/>
          <w:lang w:eastAsia="pl-PL"/>
        </w:rPr>
        <w:t>jako „</w:t>
      </w:r>
      <w:r w:rsidR="002A4417" w:rsidRPr="00D92D17">
        <w:rPr>
          <w:rFonts w:ascii="Arial" w:hAnsi="Arial" w:cs="Arial"/>
          <w:sz w:val="22"/>
          <w:lang w:eastAsia="pl-PL"/>
        </w:rPr>
        <w:t>g</w:t>
      </w:r>
      <w:r w:rsidRPr="00D92D17">
        <w:rPr>
          <w:rFonts w:ascii="Arial" w:hAnsi="Arial" w:cs="Arial"/>
          <w:sz w:val="22"/>
          <w:lang w:eastAsia="pl-PL"/>
        </w:rPr>
        <w:t xml:space="preserve">ość </w:t>
      </w:r>
      <w:r w:rsidR="002A4417" w:rsidRPr="00D92D17">
        <w:rPr>
          <w:rFonts w:ascii="Arial" w:hAnsi="Arial" w:cs="Arial"/>
          <w:sz w:val="22"/>
          <w:lang w:eastAsia="pl-PL"/>
        </w:rPr>
        <w:t>s</w:t>
      </w:r>
      <w:r w:rsidRPr="00D92D17">
        <w:rPr>
          <w:rFonts w:ascii="Arial" w:hAnsi="Arial" w:cs="Arial"/>
          <w:sz w:val="22"/>
          <w:lang w:eastAsia="pl-PL"/>
        </w:rPr>
        <w:t>pecjalny” w spotkani</w:t>
      </w:r>
      <w:r w:rsidR="002A4417" w:rsidRPr="00D92D17">
        <w:rPr>
          <w:rFonts w:ascii="Arial" w:hAnsi="Arial" w:cs="Arial"/>
          <w:sz w:val="22"/>
          <w:lang w:eastAsia="pl-PL"/>
        </w:rPr>
        <w:t>u</w:t>
      </w:r>
      <w:r w:rsidRPr="00D92D17">
        <w:rPr>
          <w:rFonts w:ascii="Arial" w:hAnsi="Arial" w:cs="Arial"/>
          <w:sz w:val="22"/>
          <w:lang w:eastAsia="pl-PL"/>
        </w:rPr>
        <w:t xml:space="preserve"> autorski</w:t>
      </w:r>
      <w:r w:rsidR="002A4417" w:rsidRPr="00D92D17">
        <w:rPr>
          <w:rFonts w:ascii="Arial" w:hAnsi="Arial" w:cs="Arial"/>
          <w:sz w:val="22"/>
          <w:lang w:eastAsia="pl-PL"/>
        </w:rPr>
        <w:t>m</w:t>
      </w:r>
      <w:r w:rsidRPr="00D92D17">
        <w:rPr>
          <w:rFonts w:ascii="Arial" w:hAnsi="Arial" w:cs="Arial"/>
          <w:sz w:val="22"/>
          <w:lang w:eastAsia="pl-PL"/>
        </w:rPr>
        <w:t xml:space="preserve"> </w:t>
      </w:r>
      <w:r w:rsidR="009E15A9">
        <w:rPr>
          <w:rFonts w:ascii="Arial" w:hAnsi="Arial" w:cs="Arial"/>
          <w:sz w:val="22"/>
          <w:lang w:eastAsia="pl-PL"/>
        </w:rPr>
        <w:br/>
      </w:r>
      <w:r w:rsidRPr="00D92D17">
        <w:rPr>
          <w:rFonts w:ascii="Arial" w:hAnsi="Arial" w:cs="Arial"/>
          <w:sz w:val="22"/>
          <w:lang w:eastAsia="pl-PL"/>
        </w:rPr>
        <w:t>o tematyce przyrodniczej</w:t>
      </w:r>
      <w:r w:rsidR="002A4417" w:rsidRPr="00D92D17">
        <w:rPr>
          <w:rFonts w:ascii="Arial" w:hAnsi="Arial" w:cs="Arial"/>
          <w:sz w:val="22"/>
          <w:lang w:eastAsia="pl-PL"/>
        </w:rPr>
        <w:t xml:space="preserve"> </w:t>
      </w:r>
      <w:r w:rsidRPr="00D92D17">
        <w:rPr>
          <w:rFonts w:ascii="Arial" w:hAnsi="Arial" w:cs="Arial"/>
          <w:sz w:val="22"/>
          <w:lang w:eastAsia="pl-PL"/>
        </w:rPr>
        <w:t>w termin</w:t>
      </w:r>
      <w:r w:rsidR="002A4417" w:rsidRPr="00D92D17">
        <w:rPr>
          <w:rFonts w:ascii="Arial" w:hAnsi="Arial" w:cs="Arial"/>
          <w:sz w:val="22"/>
          <w:lang w:eastAsia="pl-PL"/>
        </w:rPr>
        <w:t>ie</w:t>
      </w:r>
      <w:r w:rsidRPr="00D92D17">
        <w:rPr>
          <w:rFonts w:ascii="Arial" w:hAnsi="Arial" w:cs="Arial"/>
          <w:sz w:val="22"/>
          <w:lang w:eastAsia="pl-PL"/>
        </w:rPr>
        <w:t xml:space="preserve"> i miejsc</w:t>
      </w:r>
      <w:r w:rsidR="002A4417" w:rsidRPr="00D92D17">
        <w:rPr>
          <w:rFonts w:ascii="Arial" w:hAnsi="Arial" w:cs="Arial"/>
          <w:sz w:val="22"/>
          <w:lang w:eastAsia="pl-PL"/>
        </w:rPr>
        <w:t>u</w:t>
      </w:r>
      <w:r w:rsidRPr="00D92D17">
        <w:rPr>
          <w:rFonts w:ascii="Arial" w:hAnsi="Arial" w:cs="Arial"/>
          <w:sz w:val="22"/>
          <w:lang w:eastAsia="pl-PL"/>
        </w:rPr>
        <w:t xml:space="preserve"> ustalonych </w:t>
      </w:r>
      <w:r w:rsidR="002A4417" w:rsidRPr="00D92D17">
        <w:rPr>
          <w:rFonts w:ascii="Arial" w:hAnsi="Arial" w:cs="Arial"/>
          <w:sz w:val="22"/>
          <w:lang w:eastAsia="pl-PL"/>
        </w:rPr>
        <w:t>przez Strony z</w:t>
      </w:r>
      <w:r w:rsidRPr="00D92D17">
        <w:rPr>
          <w:rFonts w:ascii="Arial" w:hAnsi="Arial" w:cs="Arial"/>
          <w:sz w:val="22"/>
          <w:lang w:eastAsia="pl-PL"/>
        </w:rPr>
        <w:t xml:space="preserve"> co najmniej 14 dniowym</w:t>
      </w:r>
      <w:r w:rsidR="002A4417" w:rsidRPr="00D92D17">
        <w:rPr>
          <w:rFonts w:ascii="Arial" w:hAnsi="Arial" w:cs="Arial"/>
          <w:sz w:val="22"/>
          <w:lang w:eastAsia="pl-PL"/>
        </w:rPr>
        <w:t>. Spotkanie będzie trwać nie więcej niż 180 minut.</w:t>
      </w:r>
    </w:p>
    <w:p w14:paraId="7131D2A8" w14:textId="4E663FB2" w:rsidR="006340D0" w:rsidRPr="00764E03" w:rsidRDefault="002A4417" w:rsidP="0091016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0" w:hanging="357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764E03">
        <w:rPr>
          <w:rFonts w:ascii="Arial" w:hAnsi="Arial" w:cs="Arial"/>
          <w:sz w:val="22"/>
          <w:lang w:eastAsia="pl-PL"/>
        </w:rPr>
        <w:lastRenderedPageBreak/>
        <w:t xml:space="preserve">Koszty </w:t>
      </w:r>
      <w:r w:rsidR="00155EC0" w:rsidRPr="00764E03">
        <w:rPr>
          <w:rFonts w:ascii="Arial" w:hAnsi="Arial" w:cs="Arial"/>
          <w:sz w:val="22"/>
          <w:lang w:eastAsia="pl-PL"/>
        </w:rPr>
        <w:t>dojazdu A</w:t>
      </w:r>
      <w:r w:rsidRPr="00764E03">
        <w:rPr>
          <w:rFonts w:ascii="Arial" w:hAnsi="Arial" w:cs="Arial"/>
          <w:sz w:val="22"/>
          <w:lang w:eastAsia="pl-PL"/>
        </w:rPr>
        <w:t xml:space="preserve">dama </w:t>
      </w:r>
      <w:proofErr w:type="spellStart"/>
      <w:r w:rsidRPr="00764E03">
        <w:rPr>
          <w:rFonts w:ascii="Arial" w:hAnsi="Arial" w:cs="Arial"/>
          <w:sz w:val="22"/>
          <w:lang w:eastAsia="pl-PL"/>
        </w:rPr>
        <w:t>Zbyryta</w:t>
      </w:r>
      <w:proofErr w:type="spellEnd"/>
      <w:r w:rsidR="00155EC0" w:rsidRPr="00764E03">
        <w:rPr>
          <w:rFonts w:ascii="Arial" w:hAnsi="Arial" w:cs="Arial"/>
          <w:sz w:val="22"/>
          <w:lang w:eastAsia="pl-PL"/>
        </w:rPr>
        <w:t xml:space="preserve"> do </w:t>
      </w:r>
      <w:r w:rsidRPr="00764E03">
        <w:rPr>
          <w:rFonts w:ascii="Arial" w:hAnsi="Arial" w:cs="Arial"/>
          <w:sz w:val="22"/>
          <w:lang w:eastAsia="pl-PL"/>
        </w:rPr>
        <w:t>miejsca spotkania</w:t>
      </w:r>
      <w:r w:rsidR="00155EC0" w:rsidRPr="00764E03">
        <w:rPr>
          <w:rFonts w:ascii="Arial" w:hAnsi="Arial" w:cs="Arial"/>
          <w:sz w:val="22"/>
          <w:lang w:eastAsia="pl-PL"/>
        </w:rPr>
        <w:t xml:space="preserve"> pokrywa</w:t>
      </w:r>
      <w:r w:rsidRPr="00764E03">
        <w:rPr>
          <w:rFonts w:ascii="Arial" w:hAnsi="Arial" w:cs="Arial"/>
          <w:sz w:val="22"/>
          <w:lang w:eastAsia="pl-PL"/>
        </w:rPr>
        <w:t xml:space="preserve"> w całości</w:t>
      </w:r>
      <w:r w:rsidR="00155EC0" w:rsidRPr="00764E03">
        <w:rPr>
          <w:rFonts w:ascii="Arial" w:hAnsi="Arial" w:cs="Arial"/>
          <w:sz w:val="22"/>
          <w:lang w:eastAsia="pl-PL"/>
        </w:rPr>
        <w:t xml:space="preserve"> Fundacja.</w:t>
      </w:r>
    </w:p>
    <w:p w14:paraId="6E3BFA93" w14:textId="434CB7BE" w:rsidR="00ED6813" w:rsidRDefault="00ED6813" w:rsidP="00016560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715800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A83D55">
        <w:rPr>
          <w:rFonts w:ascii="Arial" w:eastAsiaTheme="minorEastAsia" w:hAnsi="Arial" w:cs="Arial"/>
          <w:b/>
          <w:sz w:val="22"/>
          <w:lang w:eastAsia="pl-PL"/>
        </w:rPr>
        <w:t>5</w:t>
      </w:r>
      <w:r w:rsidR="00715800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2E9C07C1" w14:textId="6C5FF71C" w:rsidR="00461B9B" w:rsidRPr="00715800" w:rsidRDefault="00461B9B" w:rsidP="00016560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t>CESJA</w:t>
      </w:r>
    </w:p>
    <w:p w14:paraId="026E8C61" w14:textId="77777777" w:rsidR="003257BC" w:rsidRPr="003257BC" w:rsidRDefault="003257BC" w:rsidP="003257BC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3257BC">
        <w:rPr>
          <w:rFonts w:ascii="Arial" w:eastAsiaTheme="minorEastAsia" w:hAnsi="Arial" w:cs="Arial"/>
          <w:bCs/>
          <w:sz w:val="22"/>
          <w:lang w:eastAsia="pl-PL"/>
        </w:rPr>
        <w:t xml:space="preserve">Strony wyłączają możliwość przeniesienia przez </w:t>
      </w:r>
      <w:proofErr w:type="spellStart"/>
      <w:r w:rsidRPr="003257BC">
        <w:rPr>
          <w:rFonts w:ascii="Arial" w:eastAsiaTheme="minorEastAsia" w:hAnsi="Arial" w:cs="Arial"/>
          <w:bCs/>
          <w:sz w:val="22"/>
          <w:lang w:eastAsia="pl-PL"/>
        </w:rPr>
        <w:t>Grantobiorcę</w:t>
      </w:r>
      <w:proofErr w:type="spellEnd"/>
      <w:r w:rsidRPr="003257BC">
        <w:rPr>
          <w:rFonts w:ascii="Arial" w:eastAsiaTheme="minorEastAsia" w:hAnsi="Arial" w:cs="Arial"/>
          <w:bCs/>
          <w:sz w:val="22"/>
          <w:lang w:eastAsia="pl-PL"/>
        </w:rPr>
        <w:t xml:space="preserve"> praw i obowiązków wynikających z niniejszej Umowy na osobę trzecią, bez zgody Organizatora wyrażonej na piśmie pod rygorem nieważności.</w:t>
      </w:r>
    </w:p>
    <w:p w14:paraId="1ED0A4C8" w14:textId="278CA11B" w:rsidR="005B2075" w:rsidRDefault="005B2075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715800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A83D55">
        <w:rPr>
          <w:rFonts w:ascii="Arial" w:eastAsiaTheme="minorEastAsia" w:hAnsi="Arial" w:cs="Arial"/>
          <w:b/>
          <w:sz w:val="22"/>
          <w:lang w:eastAsia="pl-PL"/>
        </w:rPr>
        <w:t>6</w:t>
      </w:r>
      <w:r w:rsidR="00715800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346C70CD" w14:textId="4C761EEA" w:rsidR="00461B9B" w:rsidRPr="00715800" w:rsidRDefault="00461B9B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t>DANE KONTAKTOWE</w:t>
      </w:r>
    </w:p>
    <w:p w14:paraId="6E1FD1DD" w14:textId="77777777" w:rsidR="005B2075" w:rsidRPr="00715800" w:rsidRDefault="005B2075" w:rsidP="00016560">
      <w:pPr>
        <w:widowControl w:val="0"/>
        <w:suppressAutoHyphens/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715800">
        <w:rPr>
          <w:rFonts w:ascii="Arial" w:eastAsiaTheme="minorEastAsia" w:hAnsi="Arial" w:cs="Arial"/>
          <w:bCs/>
          <w:sz w:val="22"/>
          <w:lang w:eastAsia="pl-PL"/>
        </w:rPr>
        <w:t>Strony powierzają koordynację wykonania niniejszej Umowy następującym osobom:</w:t>
      </w:r>
    </w:p>
    <w:p w14:paraId="67D694D0" w14:textId="25921700" w:rsidR="005B2075" w:rsidRPr="00837A71" w:rsidRDefault="005B2075" w:rsidP="000A7BC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exact"/>
        <w:ind w:left="567" w:hanging="141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ze strony </w:t>
      </w:r>
      <w:r w:rsidR="00715800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: </w:t>
      </w:r>
      <w:r w:rsidR="00B72EB5">
        <w:rPr>
          <w:rFonts w:ascii="Arial" w:eastAsiaTheme="minorEastAsia" w:hAnsi="Arial" w:cs="Arial"/>
          <w:bCs/>
          <w:sz w:val="22"/>
          <w:lang w:eastAsia="pl-PL"/>
        </w:rPr>
        <w:t>Natalia Chruścicka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, e-mail: </w:t>
      </w:r>
      <w:r w:rsidR="00B72EB5">
        <w:rPr>
          <w:rFonts w:ascii="Arial" w:eastAsiaTheme="minorEastAsia" w:hAnsi="Arial" w:cs="Arial"/>
          <w:bCs/>
          <w:sz w:val="22"/>
          <w:lang w:eastAsia="pl-PL"/>
        </w:rPr>
        <w:t>natali</w:t>
      </w:r>
      <w:r w:rsidR="005D29DF" w:rsidRPr="00A10E81">
        <w:rPr>
          <w:rFonts w:ascii="Arial" w:eastAsiaTheme="minorEastAsia" w:hAnsi="Arial" w:cs="Arial"/>
          <w:bCs/>
          <w:sz w:val="22"/>
          <w:lang w:eastAsia="pl-PL"/>
        </w:rPr>
        <w:t>a@pvedobraenergia.pl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 tel. </w:t>
      </w:r>
      <w:r w:rsidR="00B72EB5" w:rsidRPr="00B72EB5">
        <w:rPr>
          <w:rFonts w:ascii="Arial" w:eastAsiaTheme="minorEastAsia" w:hAnsi="Arial" w:cs="Arial"/>
          <w:bCs/>
          <w:sz w:val="22"/>
          <w:lang w:eastAsia="pl-PL"/>
        </w:rPr>
        <w:t>513 316 579</w:t>
      </w:r>
    </w:p>
    <w:p w14:paraId="74CF9A86" w14:textId="3499C5CC" w:rsidR="005B2075" w:rsidRDefault="005B2075" w:rsidP="000A7BC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exact"/>
        <w:ind w:left="567" w:hanging="142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ze strony </w:t>
      </w:r>
      <w:r w:rsidR="00715800">
        <w:rPr>
          <w:rFonts w:ascii="Arial" w:eastAsiaTheme="minorEastAsia" w:hAnsi="Arial" w:cs="Arial"/>
          <w:bCs/>
          <w:sz w:val="22"/>
          <w:lang w:eastAsia="pl-PL"/>
        </w:rPr>
        <w:t>Podmiotu</w:t>
      </w:r>
      <w:r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: </w:t>
      </w:r>
      <w:r w:rsidR="00502BA6"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>___________</w:t>
      </w:r>
      <w:r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>, e-mail:</w:t>
      </w:r>
      <w:r w:rsidR="00502BA6"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>_________</w:t>
      </w:r>
      <w:r w:rsidR="00474690"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 tel.</w:t>
      </w:r>
      <w:r w:rsidR="00502BA6" w:rsidRPr="006340D0">
        <w:rPr>
          <w:rFonts w:ascii="Arial" w:eastAsiaTheme="minorEastAsia" w:hAnsi="Arial" w:cs="Arial"/>
          <w:bCs/>
          <w:sz w:val="22"/>
          <w:highlight w:val="yellow"/>
          <w:lang w:eastAsia="pl-PL"/>
        </w:rPr>
        <w:t>_______________</w:t>
      </w:r>
    </w:p>
    <w:p w14:paraId="36B8ADF9" w14:textId="1F57F7B1" w:rsidR="00B72EB5" w:rsidRDefault="00B72EB5" w:rsidP="00B72EB5">
      <w:pPr>
        <w:autoSpaceDE w:val="0"/>
        <w:autoSpaceDN w:val="0"/>
        <w:adjustRightInd w:val="0"/>
        <w:spacing w:before="120" w:after="120" w:line="240" w:lineRule="exact"/>
        <w:rPr>
          <w:rFonts w:ascii="Arial" w:eastAsiaTheme="minorEastAsia" w:hAnsi="Arial" w:cs="Arial"/>
          <w:b/>
          <w:sz w:val="22"/>
          <w:lang w:eastAsia="pl-PL"/>
        </w:rPr>
      </w:pPr>
      <w:bookmarkStart w:id="3" w:name="_Hlk92783507"/>
      <w:r>
        <w:rPr>
          <w:rFonts w:ascii="Arial" w:eastAsiaTheme="minorEastAsia" w:hAnsi="Arial" w:cs="Arial"/>
          <w:b/>
          <w:sz w:val="22"/>
          <w:lang w:eastAsia="pl-PL"/>
        </w:rPr>
        <w:t xml:space="preserve">                                            </w:t>
      </w:r>
    </w:p>
    <w:p w14:paraId="354E50F9" w14:textId="0A45E6EC" w:rsidR="005B2075" w:rsidRDefault="005B2075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715800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A83D55">
        <w:rPr>
          <w:rFonts w:ascii="Arial" w:eastAsiaTheme="minorEastAsia" w:hAnsi="Arial" w:cs="Arial"/>
          <w:b/>
          <w:sz w:val="22"/>
          <w:lang w:eastAsia="pl-PL"/>
        </w:rPr>
        <w:t>7</w:t>
      </w:r>
      <w:r w:rsidR="00715800" w:rsidRPr="00715800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5D6FD3B7" w14:textId="0CAF12A6" w:rsidR="00461B9B" w:rsidRPr="00715800" w:rsidRDefault="00461B9B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t>RODO</w:t>
      </w:r>
    </w:p>
    <w:bookmarkEnd w:id="3"/>
    <w:p w14:paraId="04E50EEB" w14:textId="671E1CA9" w:rsidR="00A10E81" w:rsidRPr="00A10E81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A10E81">
        <w:rPr>
          <w:rFonts w:ascii="Arial" w:eastAsiaTheme="minorEastAsia" w:hAnsi="Arial" w:cs="Arial"/>
          <w:bCs/>
          <w:sz w:val="22"/>
          <w:lang w:eastAsia="pl-PL"/>
        </w:rPr>
        <w:t>Strony działają jako oddzielni administratorzy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(„RODO”).</w:t>
      </w:r>
    </w:p>
    <w:p w14:paraId="6279F0CF" w14:textId="317DA465" w:rsidR="00A10E81" w:rsidRPr="00A10E81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A10E81">
        <w:rPr>
          <w:rFonts w:ascii="Arial" w:eastAsiaTheme="minorEastAsia" w:hAnsi="Arial" w:cs="Arial"/>
          <w:bCs/>
          <w:sz w:val="22"/>
          <w:lang w:eastAsia="pl-PL"/>
        </w:rPr>
        <w:t>W ramach realizacji niniejszej Umowy nie zachodzą przesłanki wymagające zawarcia odrębnej umowy powierzenia przetwarzania danych osobowych.</w:t>
      </w:r>
    </w:p>
    <w:p w14:paraId="7B18322D" w14:textId="085FA375" w:rsidR="00A10E81" w:rsidRPr="00A10E81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A10E81">
        <w:rPr>
          <w:rFonts w:ascii="Arial" w:eastAsiaTheme="minorEastAsia" w:hAnsi="Arial" w:cs="Arial"/>
          <w:bCs/>
          <w:sz w:val="22"/>
          <w:lang w:eastAsia="pl-PL"/>
        </w:rPr>
        <w:t>W celu realizacji Umowy Strony wzajemnie udostępnią niezbędne dane osób odpowiedzialnych za prawidłową realizację Umowy, zapewniając zgodność z art. 6 ust. 1 lit. f RODO, tj. kiedy przetwarzanie jest niezbędne do celów wynikających z prawnie uzasadnionych interesów realizowanych przez administratora lub przez stronę trzecią.</w:t>
      </w:r>
    </w:p>
    <w:p w14:paraId="6A49E7A6" w14:textId="6A8CD1D2" w:rsidR="00A10E81" w:rsidRPr="00A10E81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A10E81">
        <w:rPr>
          <w:rFonts w:ascii="Arial" w:eastAsiaTheme="minorEastAsia" w:hAnsi="Arial" w:cs="Arial"/>
          <w:bCs/>
          <w:sz w:val="22"/>
          <w:lang w:eastAsia="pl-PL"/>
        </w:rPr>
        <w:t xml:space="preserve">Strony zobowiązują się wykonać obowiązek informacyjny wynikający z art. 14 RODO wobec przedstawicieli drugiej Strony. Zasady przetwarzania przez każdą ze Stron danych osobowych osób, o których mowa powyżej oraz o przysługujących tym osobom prawach w związku z przetwarzaniem ich danych osobowych, dostępne są: </w:t>
      </w:r>
    </w:p>
    <w:p w14:paraId="3048BC86" w14:textId="6197CB2B" w:rsidR="00A10E81" w:rsidRPr="00A10E81" w:rsidRDefault="00A10E81" w:rsidP="000A7BCF">
      <w:pPr>
        <w:pStyle w:val="Akapitzlist"/>
        <w:numPr>
          <w:ilvl w:val="1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A10E81">
        <w:rPr>
          <w:rFonts w:ascii="Arial" w:eastAsiaTheme="minorEastAsia" w:hAnsi="Arial" w:cs="Arial"/>
          <w:bCs/>
          <w:sz w:val="22"/>
          <w:lang w:eastAsia="pl-PL"/>
        </w:rPr>
        <w:t xml:space="preserve">Organizator: w Załączniku nr </w:t>
      </w:r>
      <w:r w:rsidR="00EC4333">
        <w:rPr>
          <w:rFonts w:ascii="Arial" w:eastAsiaTheme="minorEastAsia" w:hAnsi="Arial" w:cs="Arial"/>
          <w:bCs/>
          <w:sz w:val="22"/>
          <w:lang w:eastAsia="pl-PL"/>
        </w:rPr>
        <w:t>2</w:t>
      </w:r>
      <w:r w:rsidRPr="00A10E81">
        <w:rPr>
          <w:rFonts w:ascii="Arial" w:eastAsiaTheme="minorEastAsia" w:hAnsi="Arial" w:cs="Arial"/>
          <w:bCs/>
          <w:sz w:val="22"/>
          <w:lang w:eastAsia="pl-PL"/>
        </w:rPr>
        <w:t xml:space="preserve"> do Umowy,</w:t>
      </w:r>
    </w:p>
    <w:p w14:paraId="46F6061E" w14:textId="175A1999" w:rsidR="00754C1C" w:rsidRPr="00A10E81" w:rsidRDefault="00A10E81" w:rsidP="000A7BCF">
      <w:pPr>
        <w:pStyle w:val="Akapitzlist"/>
        <w:numPr>
          <w:ilvl w:val="1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proofErr w:type="spellStart"/>
      <w:r w:rsidRPr="00A10E81">
        <w:rPr>
          <w:rFonts w:ascii="Arial" w:eastAsiaTheme="minorEastAsia" w:hAnsi="Arial" w:cs="Arial"/>
          <w:bCs/>
          <w:sz w:val="22"/>
          <w:lang w:eastAsia="pl-PL"/>
        </w:rPr>
        <w:t>Grantobiorca</w:t>
      </w:r>
      <w:proofErr w:type="spellEnd"/>
      <w:r w:rsidRPr="00A10E81">
        <w:rPr>
          <w:rFonts w:ascii="Arial" w:eastAsiaTheme="minorEastAsia" w:hAnsi="Arial" w:cs="Arial"/>
          <w:bCs/>
          <w:sz w:val="22"/>
          <w:lang w:eastAsia="pl-PL"/>
        </w:rPr>
        <w:t xml:space="preserve">: w Załączniku nr </w:t>
      </w:r>
      <w:r w:rsidR="00EC4333">
        <w:rPr>
          <w:rFonts w:ascii="Arial" w:eastAsiaTheme="minorEastAsia" w:hAnsi="Arial" w:cs="Arial"/>
          <w:bCs/>
          <w:sz w:val="22"/>
          <w:lang w:eastAsia="pl-PL"/>
        </w:rPr>
        <w:t>3</w:t>
      </w:r>
      <w:r w:rsidRPr="00A10E81">
        <w:rPr>
          <w:rFonts w:ascii="Arial" w:eastAsiaTheme="minorEastAsia" w:hAnsi="Arial" w:cs="Arial"/>
          <w:bCs/>
          <w:sz w:val="22"/>
          <w:lang w:eastAsia="pl-PL"/>
        </w:rPr>
        <w:t xml:space="preserve"> do Umowy.</w:t>
      </w:r>
    </w:p>
    <w:p w14:paraId="606BC0F1" w14:textId="44D96F70" w:rsidR="00F465AC" w:rsidRPr="00E76405" w:rsidRDefault="00F465AC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715800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845390">
        <w:rPr>
          <w:rFonts w:ascii="Arial" w:eastAsiaTheme="minorEastAsia" w:hAnsi="Arial" w:cs="Arial"/>
          <w:b/>
          <w:sz w:val="22"/>
          <w:lang w:eastAsia="pl-PL"/>
        </w:rPr>
        <w:t>8</w:t>
      </w:r>
      <w:r w:rsidR="00754C1C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3303C9CF" w14:textId="1F91F4F0" w:rsidR="00E76405" w:rsidRPr="00511FF6" w:rsidRDefault="003257BC" w:rsidP="00A83F4E">
      <w:pPr>
        <w:spacing w:before="120" w:after="120" w:line="240" w:lineRule="exact"/>
        <w:ind w:left="755" w:right="324" w:hanging="1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 xml:space="preserve">OKRES TRWANIA UMOWY I </w:t>
      </w:r>
      <w:r w:rsidR="00E76405" w:rsidRPr="00E76405">
        <w:rPr>
          <w:rFonts w:ascii="Arial" w:hAnsi="Arial" w:cs="Arial"/>
          <w:b/>
          <w:sz w:val="22"/>
        </w:rPr>
        <w:t>ROZWIĄZANIE UMOWY</w:t>
      </w:r>
      <w:r w:rsidR="00E76405" w:rsidRPr="00511FF6">
        <w:rPr>
          <w:rFonts w:ascii="Arial" w:hAnsi="Arial" w:cs="Arial"/>
          <w:b/>
        </w:rPr>
        <w:t xml:space="preserve"> </w:t>
      </w:r>
      <w:r w:rsidR="00E76405" w:rsidRPr="00511FF6">
        <w:rPr>
          <w:rFonts w:ascii="Arial" w:hAnsi="Arial" w:cs="Arial"/>
        </w:rPr>
        <w:t xml:space="preserve"> </w:t>
      </w:r>
    </w:p>
    <w:p w14:paraId="3B3105B4" w14:textId="12C167CE" w:rsidR="00A10E81" w:rsidRDefault="00A10E81" w:rsidP="000A7BCF">
      <w:pPr>
        <w:numPr>
          <w:ilvl w:val="0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A10E81">
        <w:rPr>
          <w:rFonts w:ascii="Arial" w:hAnsi="Arial" w:cs="Arial"/>
          <w:sz w:val="22"/>
        </w:rPr>
        <w:t>Umowa zawarta jest na czas określony do dnia 3</w:t>
      </w:r>
      <w:r w:rsidR="00D4367C">
        <w:rPr>
          <w:rFonts w:ascii="Arial" w:hAnsi="Arial" w:cs="Arial"/>
          <w:sz w:val="22"/>
        </w:rPr>
        <w:t>0</w:t>
      </w:r>
      <w:r w:rsidRPr="00A10E81">
        <w:rPr>
          <w:rFonts w:ascii="Arial" w:hAnsi="Arial" w:cs="Arial"/>
          <w:sz w:val="22"/>
        </w:rPr>
        <w:t xml:space="preserve"> </w:t>
      </w:r>
      <w:r w:rsidR="00D4367C">
        <w:rPr>
          <w:rFonts w:ascii="Arial" w:hAnsi="Arial" w:cs="Arial"/>
          <w:sz w:val="22"/>
        </w:rPr>
        <w:t>listopada</w:t>
      </w:r>
      <w:r w:rsidRPr="00A10E81">
        <w:rPr>
          <w:rFonts w:ascii="Arial" w:hAnsi="Arial" w:cs="Arial"/>
          <w:sz w:val="22"/>
        </w:rPr>
        <w:t xml:space="preserve"> 202</w:t>
      </w:r>
      <w:r w:rsidR="00A83F4E">
        <w:rPr>
          <w:rFonts w:ascii="Arial" w:hAnsi="Arial" w:cs="Arial"/>
          <w:sz w:val="22"/>
        </w:rPr>
        <w:t>4</w:t>
      </w:r>
      <w:r w:rsidRPr="00A10E81">
        <w:rPr>
          <w:rFonts w:ascii="Arial" w:hAnsi="Arial" w:cs="Arial"/>
          <w:sz w:val="22"/>
        </w:rPr>
        <w:t xml:space="preserve"> r. lub do daty faktycznego rozliczenia Grantu, w zależności od tego która z dat nastąpi później.</w:t>
      </w:r>
    </w:p>
    <w:p w14:paraId="7DF17D3B" w14:textId="6F8CBCEB" w:rsidR="00A10E81" w:rsidRDefault="00A10E81" w:rsidP="000A7BCF">
      <w:pPr>
        <w:numPr>
          <w:ilvl w:val="0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A10E81">
        <w:rPr>
          <w:rFonts w:ascii="Arial" w:hAnsi="Arial" w:cs="Arial"/>
          <w:sz w:val="22"/>
        </w:rPr>
        <w:t xml:space="preserve">Organizator może rozwiązać Umowę </w:t>
      </w:r>
      <w:r w:rsidR="00A83F4E">
        <w:rPr>
          <w:rFonts w:ascii="Arial" w:hAnsi="Arial" w:cs="Arial"/>
          <w:sz w:val="22"/>
        </w:rPr>
        <w:t>ze skutkiem</w:t>
      </w:r>
      <w:r w:rsidRPr="00A10E81">
        <w:rPr>
          <w:rFonts w:ascii="Arial" w:hAnsi="Arial" w:cs="Arial"/>
          <w:sz w:val="22"/>
        </w:rPr>
        <w:t xml:space="preserve"> natychmiastowym w przypadku wystąpienia okoliczności, o których mowa w ust. </w:t>
      </w:r>
      <w:r w:rsidR="00A83F4E">
        <w:rPr>
          <w:rFonts w:ascii="Arial" w:hAnsi="Arial" w:cs="Arial"/>
          <w:sz w:val="22"/>
        </w:rPr>
        <w:t>3</w:t>
      </w:r>
      <w:r w:rsidRPr="00A10E81">
        <w:rPr>
          <w:rFonts w:ascii="Arial" w:hAnsi="Arial" w:cs="Arial"/>
          <w:sz w:val="22"/>
        </w:rPr>
        <w:t xml:space="preserve"> </w:t>
      </w:r>
      <w:r w:rsidR="007C5ABC">
        <w:rPr>
          <w:rFonts w:ascii="Arial" w:hAnsi="Arial" w:cs="Arial"/>
          <w:sz w:val="22"/>
        </w:rPr>
        <w:t>niniejszego paragrafu.</w:t>
      </w:r>
    </w:p>
    <w:p w14:paraId="16DF669A" w14:textId="68E8E01A" w:rsidR="00E76405" w:rsidRPr="00E76405" w:rsidRDefault="00A83F4E" w:rsidP="000A7BCF">
      <w:pPr>
        <w:numPr>
          <w:ilvl w:val="0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Organizator</w:t>
      </w:r>
      <w:r w:rsidR="00E76405" w:rsidRPr="00E76405">
        <w:rPr>
          <w:rFonts w:ascii="Arial" w:hAnsi="Arial" w:cs="Arial"/>
          <w:sz w:val="22"/>
        </w:rPr>
        <w:t xml:space="preserve"> może rozwiązać Umowę ze skutkiem natychmiastowym, jeżeli:  </w:t>
      </w:r>
    </w:p>
    <w:p w14:paraId="4F86AA5D" w14:textId="25754D63" w:rsidR="008538B7" w:rsidRDefault="00A10E81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Podmiot zaprzestał prowadzenia działalności </w:t>
      </w:r>
      <w:r w:rsidR="008538B7">
        <w:rPr>
          <w:rFonts w:ascii="Arial" w:hAnsi="Arial" w:cs="Arial"/>
          <w:sz w:val="22"/>
        </w:rPr>
        <w:t>statutowej polegającej na zaspokajaniu potrzeb oświatowych, kulturalnych, a także zaprzestał realizacji programów nauczania i wychowania dzieci i młodzieży znajdujących się na terenie wiejskim</w:t>
      </w:r>
      <w:r w:rsidR="007A5B9F">
        <w:rPr>
          <w:rFonts w:ascii="Arial" w:hAnsi="Arial" w:cs="Arial"/>
          <w:sz w:val="22"/>
        </w:rPr>
        <w:t>;</w:t>
      </w:r>
    </w:p>
    <w:p w14:paraId="1AC2DF51" w14:textId="6EC98239" w:rsidR="007C5ABC" w:rsidRDefault="007C5ABC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Podmiot zaprzestał</w:t>
      </w:r>
      <w:r w:rsidR="00CF24AA">
        <w:rPr>
          <w:rFonts w:ascii="Arial" w:hAnsi="Arial" w:cs="Arial"/>
          <w:sz w:val="22"/>
        </w:rPr>
        <w:t xml:space="preserve"> prowadzenia działalności </w:t>
      </w:r>
      <w:r w:rsidR="00D92D17">
        <w:rPr>
          <w:rFonts w:ascii="Arial" w:hAnsi="Arial" w:cs="Arial"/>
          <w:sz w:val="22"/>
        </w:rPr>
        <w:t>bibliotecznej</w:t>
      </w:r>
      <w:r w:rsidR="00E32678">
        <w:rPr>
          <w:rFonts w:ascii="Arial" w:hAnsi="Arial" w:cs="Arial"/>
          <w:sz w:val="22"/>
        </w:rPr>
        <w:t>;</w:t>
      </w:r>
    </w:p>
    <w:p w14:paraId="6E888C51" w14:textId="6235D1B5" w:rsidR="005D29DF" w:rsidRPr="008538B7" w:rsidRDefault="00A10E81" w:rsidP="008538B7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8538B7">
        <w:rPr>
          <w:rFonts w:ascii="Arial" w:hAnsi="Arial" w:cs="Arial"/>
          <w:sz w:val="22"/>
        </w:rPr>
        <w:t xml:space="preserve">Podmiot </w:t>
      </w:r>
      <w:r w:rsidR="005D29DF" w:rsidRPr="008538B7">
        <w:rPr>
          <w:rFonts w:ascii="Arial" w:hAnsi="Arial" w:cs="Arial"/>
          <w:sz w:val="22"/>
        </w:rPr>
        <w:t xml:space="preserve">zaprzestał realizacji </w:t>
      </w:r>
      <w:r w:rsidR="00A83F4E" w:rsidRPr="008538B7">
        <w:rPr>
          <w:rFonts w:ascii="Arial" w:hAnsi="Arial" w:cs="Arial"/>
          <w:sz w:val="22"/>
        </w:rPr>
        <w:t>G</w:t>
      </w:r>
      <w:r w:rsidR="005D29DF" w:rsidRPr="008538B7">
        <w:rPr>
          <w:rFonts w:ascii="Arial" w:hAnsi="Arial" w:cs="Arial"/>
          <w:sz w:val="22"/>
        </w:rPr>
        <w:t xml:space="preserve">rantu lub realizuje go w sposób niezgodny z Umową; </w:t>
      </w:r>
    </w:p>
    <w:p w14:paraId="136FCCA8" w14:textId="30BCDEA7" w:rsidR="00E76405" w:rsidRPr="00E76405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E76405">
        <w:rPr>
          <w:rFonts w:ascii="Arial" w:hAnsi="Arial" w:cs="Arial"/>
          <w:sz w:val="22"/>
        </w:rPr>
        <w:t>Podmiot wykorzystał</w:t>
      </w:r>
      <w:r w:rsidR="00A83F4E">
        <w:rPr>
          <w:rFonts w:ascii="Arial" w:hAnsi="Arial" w:cs="Arial"/>
          <w:sz w:val="22"/>
        </w:rPr>
        <w:t xml:space="preserve"> Grant</w:t>
      </w:r>
      <w:r w:rsidRPr="00E76405">
        <w:rPr>
          <w:rFonts w:ascii="Arial" w:hAnsi="Arial" w:cs="Arial"/>
          <w:sz w:val="22"/>
        </w:rPr>
        <w:t xml:space="preserve"> w całości lub w części na cel i zakres inny niż określony </w:t>
      </w:r>
      <w:r w:rsidRPr="00E76405">
        <w:rPr>
          <w:rFonts w:ascii="Arial" w:hAnsi="Arial" w:cs="Arial"/>
          <w:sz w:val="22"/>
        </w:rPr>
        <w:br/>
      </w:r>
      <w:r w:rsidR="00A10E81">
        <w:rPr>
          <w:rFonts w:ascii="Arial" w:hAnsi="Arial" w:cs="Arial"/>
          <w:sz w:val="22"/>
        </w:rPr>
        <w:t>we Wniosku</w:t>
      </w:r>
      <w:r w:rsidRPr="00E76405">
        <w:rPr>
          <w:rFonts w:ascii="Arial" w:hAnsi="Arial" w:cs="Arial"/>
          <w:sz w:val="22"/>
        </w:rPr>
        <w:t>;</w:t>
      </w:r>
    </w:p>
    <w:p w14:paraId="430B110A" w14:textId="7B0411FE" w:rsidR="00E76405" w:rsidRPr="00E76405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E76405">
        <w:rPr>
          <w:rFonts w:ascii="Arial" w:hAnsi="Arial" w:cs="Arial"/>
          <w:sz w:val="22"/>
        </w:rPr>
        <w:t xml:space="preserve">Podmiot w sposób rażący nie wywiązuje się ze swoich obowiązków określonych </w:t>
      </w:r>
      <w:r w:rsidR="008538B7">
        <w:rPr>
          <w:rFonts w:ascii="Arial" w:hAnsi="Arial" w:cs="Arial"/>
          <w:sz w:val="22"/>
        </w:rPr>
        <w:br/>
      </w:r>
      <w:r w:rsidRPr="00E76405">
        <w:rPr>
          <w:rFonts w:ascii="Arial" w:hAnsi="Arial" w:cs="Arial"/>
          <w:sz w:val="22"/>
        </w:rPr>
        <w:t>w Umowie;</w:t>
      </w:r>
    </w:p>
    <w:p w14:paraId="1A997577" w14:textId="7FCA6F34" w:rsidR="00E76405" w:rsidRPr="00E76405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E76405">
        <w:rPr>
          <w:rFonts w:ascii="Arial" w:hAnsi="Arial" w:cs="Arial"/>
          <w:sz w:val="22"/>
        </w:rPr>
        <w:lastRenderedPageBreak/>
        <w:t xml:space="preserve">Podmiot odmówił poddania się kontroli </w:t>
      </w:r>
      <w:r w:rsidR="008538B7">
        <w:rPr>
          <w:rFonts w:ascii="Arial" w:hAnsi="Arial" w:cs="Arial"/>
          <w:sz w:val="22"/>
        </w:rPr>
        <w:t>Organizatorowi</w:t>
      </w:r>
      <w:r w:rsidR="005D29DF">
        <w:rPr>
          <w:rFonts w:ascii="Arial" w:hAnsi="Arial" w:cs="Arial"/>
          <w:sz w:val="22"/>
        </w:rPr>
        <w:t xml:space="preserve"> co do wykorzystania </w:t>
      </w:r>
      <w:r w:rsidR="00A83F4E">
        <w:rPr>
          <w:rFonts w:ascii="Arial" w:hAnsi="Arial" w:cs="Arial"/>
          <w:sz w:val="22"/>
        </w:rPr>
        <w:t>G</w:t>
      </w:r>
      <w:r w:rsidR="005D29DF">
        <w:rPr>
          <w:rFonts w:ascii="Arial" w:hAnsi="Arial" w:cs="Arial"/>
          <w:sz w:val="22"/>
        </w:rPr>
        <w:t xml:space="preserve">rantu </w:t>
      </w:r>
      <w:r w:rsidRPr="00E76405">
        <w:rPr>
          <w:rFonts w:ascii="Arial" w:hAnsi="Arial" w:cs="Arial"/>
          <w:sz w:val="22"/>
        </w:rPr>
        <w:t xml:space="preserve">lub utrudniał </w:t>
      </w:r>
      <w:r w:rsidR="00A10E81">
        <w:rPr>
          <w:rFonts w:ascii="Arial" w:hAnsi="Arial" w:cs="Arial"/>
          <w:sz w:val="22"/>
        </w:rPr>
        <w:t>jej</w:t>
      </w:r>
      <w:r w:rsidRPr="00E76405">
        <w:rPr>
          <w:rFonts w:ascii="Arial" w:hAnsi="Arial" w:cs="Arial"/>
          <w:sz w:val="22"/>
        </w:rPr>
        <w:t xml:space="preserve"> przeprowadzenie;</w:t>
      </w:r>
    </w:p>
    <w:p w14:paraId="0C3C1EFD" w14:textId="3E8E78D2" w:rsidR="00E76405" w:rsidRPr="00E32678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E76405">
        <w:rPr>
          <w:rFonts w:ascii="Arial" w:hAnsi="Arial" w:cs="Arial"/>
          <w:sz w:val="22"/>
        </w:rPr>
        <w:t xml:space="preserve">Podmiot złożył lub przedstawił </w:t>
      </w:r>
      <w:r w:rsidR="008538B7">
        <w:rPr>
          <w:rFonts w:ascii="Arial" w:hAnsi="Arial" w:cs="Arial"/>
          <w:sz w:val="22"/>
        </w:rPr>
        <w:t>Organizatorowi</w:t>
      </w:r>
      <w:r w:rsidRPr="00E76405">
        <w:rPr>
          <w:rFonts w:ascii="Arial" w:hAnsi="Arial" w:cs="Arial"/>
          <w:sz w:val="22"/>
        </w:rPr>
        <w:t xml:space="preserve"> dokumenty podrobione, przerobione lub poświadczające nieprawdę lub przedstawił </w:t>
      </w:r>
      <w:r w:rsidR="008538B7">
        <w:rPr>
          <w:rFonts w:ascii="Arial" w:hAnsi="Arial" w:cs="Arial"/>
          <w:sz w:val="22"/>
        </w:rPr>
        <w:t xml:space="preserve">Organizatorowi </w:t>
      </w:r>
      <w:r w:rsidRPr="00E76405">
        <w:rPr>
          <w:rFonts w:ascii="Arial" w:hAnsi="Arial" w:cs="Arial"/>
          <w:sz w:val="22"/>
        </w:rPr>
        <w:t>niepełne dokumenty lub niepełne informacje lub informacje nieprawdziwe</w:t>
      </w:r>
      <w:r w:rsidR="00A10E81">
        <w:rPr>
          <w:rFonts w:ascii="Arial" w:hAnsi="Arial" w:cs="Arial"/>
          <w:sz w:val="22"/>
        </w:rPr>
        <w:t xml:space="preserve">, niezależnie od celu </w:t>
      </w:r>
      <w:r w:rsidR="00184D73">
        <w:rPr>
          <w:rFonts w:ascii="Arial" w:hAnsi="Arial" w:cs="Arial"/>
          <w:sz w:val="22"/>
        </w:rPr>
        <w:t xml:space="preserve">złożenia lub </w:t>
      </w:r>
      <w:r w:rsidR="00A10E81">
        <w:rPr>
          <w:rFonts w:ascii="Arial" w:hAnsi="Arial" w:cs="Arial"/>
          <w:sz w:val="22"/>
        </w:rPr>
        <w:t xml:space="preserve">przedstawienia tych dokumentów </w:t>
      </w:r>
      <w:r w:rsidR="00A10E81" w:rsidRPr="00E32678">
        <w:rPr>
          <w:rFonts w:ascii="Arial" w:hAnsi="Arial" w:cs="Arial"/>
          <w:sz w:val="22"/>
        </w:rPr>
        <w:t>lub informacji</w:t>
      </w:r>
      <w:r w:rsidRPr="00E32678">
        <w:rPr>
          <w:rFonts w:ascii="Arial" w:hAnsi="Arial" w:cs="Arial"/>
          <w:sz w:val="22"/>
        </w:rPr>
        <w:t>;</w:t>
      </w:r>
    </w:p>
    <w:p w14:paraId="2FB71FD6" w14:textId="05387EB5" w:rsidR="005D29DF" w:rsidRPr="00E32678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E32678">
        <w:rPr>
          <w:rFonts w:ascii="Arial" w:hAnsi="Arial" w:cs="Arial"/>
          <w:sz w:val="22"/>
        </w:rPr>
        <w:t xml:space="preserve">Podmiot dopuścił się innych nadużyć finansowych w związku z realizacją </w:t>
      </w:r>
      <w:r w:rsidR="00A83F4E" w:rsidRPr="00E32678">
        <w:rPr>
          <w:rFonts w:ascii="Arial" w:hAnsi="Arial" w:cs="Arial"/>
          <w:sz w:val="22"/>
        </w:rPr>
        <w:t>G</w:t>
      </w:r>
      <w:r w:rsidR="005D29DF" w:rsidRPr="00E32678">
        <w:rPr>
          <w:rFonts w:ascii="Arial" w:hAnsi="Arial" w:cs="Arial"/>
          <w:sz w:val="22"/>
        </w:rPr>
        <w:t>rantu</w:t>
      </w:r>
      <w:r w:rsidR="00AB2C19" w:rsidRPr="00E32678">
        <w:rPr>
          <w:rFonts w:ascii="Arial" w:hAnsi="Arial" w:cs="Arial"/>
          <w:sz w:val="22"/>
        </w:rPr>
        <w:t>.</w:t>
      </w:r>
    </w:p>
    <w:p w14:paraId="772BE22C" w14:textId="6F64CDD6" w:rsidR="00283C2E" w:rsidRPr="00E32678" w:rsidRDefault="00283C2E" w:rsidP="00D92D17">
      <w:pPr>
        <w:widowControl w:val="0"/>
        <w:numPr>
          <w:ilvl w:val="0"/>
          <w:numId w:val="21"/>
        </w:numPr>
        <w:suppressAutoHyphens/>
        <w:spacing w:before="120" w:after="120" w:line="240" w:lineRule="exact"/>
        <w:jc w:val="both"/>
        <w:rPr>
          <w:rFonts w:ascii="Arial" w:hAnsi="Arial" w:cs="Arial"/>
          <w:sz w:val="22"/>
        </w:rPr>
      </w:pPr>
      <w:r w:rsidRPr="00D92D17">
        <w:rPr>
          <w:rFonts w:ascii="Arial" w:hAnsi="Arial" w:cs="Arial"/>
          <w:sz w:val="22"/>
        </w:rPr>
        <w:t xml:space="preserve">W </w:t>
      </w:r>
      <w:r w:rsidR="00E32678" w:rsidRPr="00D92D17">
        <w:rPr>
          <w:rFonts w:ascii="Arial" w:hAnsi="Arial" w:cs="Arial"/>
          <w:sz w:val="22"/>
        </w:rPr>
        <w:t>przypadku rozwiązania</w:t>
      </w:r>
      <w:r w:rsidRPr="00D92D17">
        <w:rPr>
          <w:rFonts w:ascii="Arial" w:hAnsi="Arial" w:cs="Arial"/>
          <w:sz w:val="22"/>
        </w:rPr>
        <w:t xml:space="preserve"> Umowy</w:t>
      </w:r>
      <w:r w:rsidR="00E32678" w:rsidRPr="00D92D17">
        <w:rPr>
          <w:rFonts w:ascii="Arial" w:hAnsi="Arial" w:cs="Arial"/>
          <w:sz w:val="22"/>
        </w:rPr>
        <w:t xml:space="preserve"> z przyczyn, o których mowa w ust. 3 powyżej</w:t>
      </w:r>
      <w:r w:rsidRPr="00D92D17">
        <w:rPr>
          <w:rFonts w:ascii="Arial" w:hAnsi="Arial" w:cs="Arial"/>
          <w:sz w:val="22"/>
        </w:rPr>
        <w:t xml:space="preserve"> Podmiot będzie zobowiązany do</w:t>
      </w:r>
      <w:r w:rsidR="00E32678">
        <w:rPr>
          <w:rFonts w:ascii="Arial" w:hAnsi="Arial" w:cs="Arial"/>
          <w:sz w:val="22"/>
        </w:rPr>
        <w:t xml:space="preserve"> – według uznania Fundacji - </w:t>
      </w:r>
      <w:r w:rsidRPr="00D92D17">
        <w:rPr>
          <w:rFonts w:ascii="Arial" w:hAnsi="Arial" w:cs="Arial"/>
          <w:sz w:val="22"/>
        </w:rPr>
        <w:t xml:space="preserve"> zwrotu przyznanego Grantu lub jego równowartości w wysokości </w:t>
      </w:r>
      <w:r w:rsidR="006340D0">
        <w:rPr>
          <w:rFonts w:ascii="Arial" w:hAnsi="Arial" w:cs="Arial"/>
          <w:sz w:val="22"/>
        </w:rPr>
        <w:t>500</w:t>
      </w:r>
      <w:r w:rsidRPr="00D92D17">
        <w:rPr>
          <w:rFonts w:ascii="Arial" w:hAnsi="Arial" w:cs="Arial"/>
          <w:sz w:val="22"/>
        </w:rPr>
        <w:t xml:space="preserve"> zł (słownie: </w:t>
      </w:r>
      <w:r w:rsidR="006340D0">
        <w:rPr>
          <w:rFonts w:ascii="Arial" w:hAnsi="Arial" w:cs="Arial"/>
          <w:sz w:val="22"/>
        </w:rPr>
        <w:t>pięćset</w:t>
      </w:r>
      <w:r w:rsidRPr="00D92D17">
        <w:rPr>
          <w:rFonts w:ascii="Arial" w:hAnsi="Arial" w:cs="Arial"/>
          <w:sz w:val="22"/>
        </w:rPr>
        <w:t xml:space="preserve"> złotych) na numer rachunku bankowego Fundacji</w:t>
      </w:r>
      <w:r w:rsidR="00E32678" w:rsidRPr="00D92D17">
        <w:rPr>
          <w:rFonts w:ascii="Arial" w:hAnsi="Arial" w:cs="Arial"/>
          <w:sz w:val="22"/>
        </w:rPr>
        <w:t xml:space="preserve">. </w:t>
      </w:r>
      <w:r w:rsidRPr="00D92D17">
        <w:rPr>
          <w:rFonts w:ascii="Arial" w:eastAsiaTheme="minorEastAsia" w:hAnsi="Arial" w:cs="Arial"/>
          <w:bCs/>
          <w:sz w:val="22"/>
          <w:lang w:eastAsia="pl-PL"/>
        </w:rPr>
        <w:t>Zwrot nastąpi w terminie 3 dni od dnia otrzymania wezwania</w:t>
      </w:r>
      <w:r w:rsidR="00E32678" w:rsidRPr="00E32678">
        <w:rPr>
          <w:rFonts w:ascii="Arial" w:eastAsiaTheme="minorEastAsia" w:hAnsi="Arial" w:cs="Arial"/>
          <w:bCs/>
          <w:sz w:val="22"/>
          <w:lang w:eastAsia="pl-PL"/>
        </w:rPr>
        <w:t xml:space="preserve"> od Fundacji.</w:t>
      </w:r>
    </w:p>
    <w:p w14:paraId="4577C118" w14:textId="73681C12" w:rsidR="00E646AF" w:rsidRDefault="00A83F4E" w:rsidP="00A83F4E">
      <w:pPr>
        <w:pStyle w:val="Standard"/>
        <w:spacing w:line="240" w:lineRule="exact"/>
        <w:jc w:val="center"/>
        <w:rPr>
          <w:rFonts w:ascii="Arial" w:hAnsi="Arial" w:cs="Arial"/>
          <w:b/>
          <w:bCs/>
          <w:sz w:val="22"/>
        </w:rPr>
      </w:pPr>
      <w:bookmarkStart w:id="4" w:name="_Ref66893800"/>
      <w:r w:rsidRPr="00464FAD">
        <w:rPr>
          <w:rFonts w:ascii="Arial" w:hAnsi="Arial" w:cs="Arial"/>
          <w:b/>
          <w:bCs/>
          <w:sz w:val="22"/>
        </w:rPr>
        <w:t xml:space="preserve">§ </w:t>
      </w:r>
      <w:r w:rsidR="0075349E">
        <w:rPr>
          <w:rFonts w:ascii="Arial" w:hAnsi="Arial" w:cs="Arial"/>
          <w:b/>
          <w:bCs/>
          <w:sz w:val="22"/>
        </w:rPr>
        <w:t>9</w:t>
      </w:r>
      <w:r w:rsidR="00E646AF">
        <w:rPr>
          <w:rFonts w:ascii="Arial" w:hAnsi="Arial" w:cs="Arial"/>
          <w:b/>
          <w:bCs/>
          <w:sz w:val="22"/>
        </w:rPr>
        <w:t>.</w:t>
      </w:r>
      <w:r w:rsidRPr="00464FAD">
        <w:rPr>
          <w:rFonts w:ascii="Arial" w:hAnsi="Arial" w:cs="Arial"/>
          <w:b/>
          <w:bCs/>
          <w:sz w:val="22"/>
        </w:rPr>
        <w:t xml:space="preserve"> </w:t>
      </w:r>
    </w:p>
    <w:p w14:paraId="0B4E71D7" w14:textId="1CD8D533" w:rsidR="00A83F4E" w:rsidRPr="00464FAD" w:rsidRDefault="00A83F4E" w:rsidP="00A83F4E">
      <w:pPr>
        <w:pStyle w:val="Standard"/>
        <w:spacing w:line="240" w:lineRule="exact"/>
        <w:jc w:val="center"/>
        <w:rPr>
          <w:rFonts w:ascii="Arial" w:hAnsi="Arial" w:cs="Arial"/>
          <w:sz w:val="22"/>
        </w:rPr>
      </w:pPr>
      <w:r w:rsidRPr="00464FAD">
        <w:rPr>
          <w:rFonts w:ascii="Arial" w:hAnsi="Arial" w:cs="Arial"/>
          <w:b/>
          <w:bCs/>
          <w:sz w:val="22"/>
        </w:rPr>
        <w:t>KLAUZULA POUFNOŚCI</w:t>
      </w:r>
    </w:p>
    <w:p w14:paraId="5B71FEB9" w14:textId="77777777" w:rsidR="00A83F4E" w:rsidRPr="00464FAD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>1.</w:t>
      </w:r>
      <w:r w:rsidRPr="00464FAD">
        <w:rPr>
          <w:rFonts w:ascii="Arial" w:hAnsi="Arial" w:cs="Arial"/>
          <w:sz w:val="22"/>
        </w:rPr>
        <w:tab/>
        <w:t xml:space="preserve">Każda ze Stron zobowiązana jest do zachowania w ścisłej tajemnicy i nieujawniania osobom trzecim jakichkolwiek niepodanych do wiadomości publicznej informacji uzyskanych w związku z zawarciem lub wykonywaniem Umowy dotyczących pozostałych Stron lub stanowiących dane osobowe ujawnione którejkolwiek ze Stron w związku z zawarciem lub wykonywaniem Umowy, dalej jako </w:t>
      </w:r>
      <w:r w:rsidRPr="00464FAD">
        <w:rPr>
          <w:rFonts w:ascii="Arial" w:hAnsi="Arial" w:cs="Arial"/>
          <w:b/>
          <w:bCs/>
          <w:sz w:val="22"/>
        </w:rPr>
        <w:t>„Informacje Poufne”.</w:t>
      </w:r>
    </w:p>
    <w:p w14:paraId="3F45F332" w14:textId="77777777" w:rsidR="00A83F4E" w:rsidRPr="00464FAD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>2.</w:t>
      </w:r>
      <w:r w:rsidRPr="00464FAD">
        <w:rPr>
          <w:rFonts w:ascii="Arial" w:hAnsi="Arial" w:cs="Arial"/>
          <w:sz w:val="22"/>
        </w:rPr>
        <w:tab/>
        <w:t>Strony zobowiązują się nie udostępniać Informacji Poufnych jakimkolwiek podmiotom trzecim bez zgody drugiej Strony wyrażonej w formie pisemnej lub elektronicznej pod rygorem nieważności, chyba że będzie to konieczne dla wykonania przez tę Stronę postanowień Umowy.</w:t>
      </w:r>
    </w:p>
    <w:p w14:paraId="798FA5E5" w14:textId="77777777" w:rsidR="00A83F4E" w:rsidRPr="00464FAD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>3.</w:t>
      </w:r>
      <w:r w:rsidRPr="00464FAD">
        <w:rPr>
          <w:rFonts w:ascii="Arial" w:hAnsi="Arial" w:cs="Arial"/>
          <w:sz w:val="22"/>
        </w:rPr>
        <w:tab/>
        <w:t>Informacje Poufne będą wykorzystywane wyłącznie w celu wykonywania obowiązków wynikających z Umowy. Każda ze Stron ponosi odpowiedzialność za ujawnienie Informacji Poufnych albo wykorzystanie ich w innym celu niż wykonywanie obowiązków wynikających z Umowy.</w:t>
      </w:r>
    </w:p>
    <w:p w14:paraId="16DC2F24" w14:textId="77777777" w:rsidR="00A83F4E" w:rsidRPr="00464FAD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>4.</w:t>
      </w:r>
      <w:r w:rsidRPr="00464FAD">
        <w:rPr>
          <w:rFonts w:ascii="Arial" w:hAnsi="Arial" w:cs="Arial"/>
          <w:sz w:val="22"/>
        </w:rPr>
        <w:tab/>
        <w:t>Strony są uprawnione do udostępniania Informacji Poufnych wyłącznie swoim doradcom (prawnym, księgowym), którzy na mocy umowy lub przepisów prawa mają obowiązek zachowania ich w tajemnicy lub innym osobom działającym w ramach ich struktury organizacyjnej stosownie do tego umocowanym albo którym powierzono wykonywanie Umowy w całości lub części, wyłącznie w niezbędnym zakresie i zobowiązane zapewnić zachowanie Informacji Poufnych w ścisłej tajemnicy przez wszystkie osoby, którym te informacje udostępniono.</w:t>
      </w:r>
    </w:p>
    <w:p w14:paraId="18092FC1" w14:textId="77777777" w:rsidR="00A83F4E" w:rsidRPr="00464FAD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 xml:space="preserve">5. </w:t>
      </w:r>
      <w:r w:rsidRPr="00464FAD">
        <w:rPr>
          <w:rFonts w:ascii="Arial" w:hAnsi="Arial" w:cs="Arial"/>
          <w:sz w:val="22"/>
        </w:rPr>
        <w:tab/>
        <w:t>Obowiązek zachowania poufności nie dotyczy Informacji Poufnych (w tym sam</w:t>
      </w:r>
      <w:r>
        <w:rPr>
          <w:rFonts w:ascii="Arial" w:hAnsi="Arial" w:cs="Arial"/>
          <w:sz w:val="22"/>
        </w:rPr>
        <w:t>ego</w:t>
      </w:r>
      <w:r w:rsidRPr="00464FAD">
        <w:rPr>
          <w:rFonts w:ascii="Arial" w:hAnsi="Arial" w:cs="Arial"/>
          <w:sz w:val="22"/>
        </w:rPr>
        <w:t xml:space="preserve"> faktu zawarcia Umowy oraz jej treści):</w:t>
      </w:r>
    </w:p>
    <w:p w14:paraId="3379B104" w14:textId="77777777" w:rsidR="00A83F4E" w:rsidRPr="00464FAD" w:rsidRDefault="00A83F4E" w:rsidP="00A83F4E">
      <w:pPr>
        <w:pStyle w:val="Standard"/>
        <w:tabs>
          <w:tab w:val="left" w:pos="2127"/>
        </w:tabs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>5.1.</w:t>
      </w:r>
      <w:r w:rsidRPr="00464FAD">
        <w:rPr>
          <w:rFonts w:ascii="Arial" w:hAnsi="Arial" w:cs="Arial"/>
          <w:sz w:val="22"/>
        </w:rPr>
        <w:tab/>
        <w:t>podanych do publicznej wiadomości przez Stronę lub inny podmiot, którego informacje dotyczą lub inny podmiot niezależny od Stron;</w:t>
      </w:r>
    </w:p>
    <w:p w14:paraId="5E88BF3E" w14:textId="77777777" w:rsidR="00A83F4E" w:rsidRPr="00464FAD" w:rsidRDefault="00A83F4E" w:rsidP="00A83F4E">
      <w:pPr>
        <w:pStyle w:val="Standard"/>
        <w:tabs>
          <w:tab w:val="left" w:pos="2127"/>
        </w:tabs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>5.2. których podania wymaga działający w oparciu o obowiązujące przepisy prawa sąd lub inny organ administracji publicznej, na podstawie prawomocnego orzeczenia, ostatecznej decyzji lub na innej analogicznej podstawie; w takim przypadku Strona ujawniająca poinformuje o tym fakcie drugą Stronę niezwłocznie, nie później niż w terminie 2 dni roboczych od uzyskaniu informacji o obowiązku ujawnienia, chyba że będzie to sprzeczne z prawem lub nałożonym na nią obowiązkiem;</w:t>
      </w:r>
    </w:p>
    <w:p w14:paraId="3F1D90BB" w14:textId="189BABEA" w:rsidR="00A83F4E" w:rsidRPr="00464FAD" w:rsidRDefault="00A83F4E" w:rsidP="00A83F4E">
      <w:pPr>
        <w:pStyle w:val="Standard"/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 xml:space="preserve">5.3.związanych z realizacją przez Strony ich obowiązków sprawozdawczych jako fundacji, a także w celach związanych z uzyskaniem przez </w:t>
      </w:r>
      <w:r w:rsidR="00E646AF">
        <w:rPr>
          <w:rFonts w:ascii="Arial" w:hAnsi="Arial" w:cs="Arial"/>
          <w:sz w:val="22"/>
        </w:rPr>
        <w:t>Fundację</w:t>
      </w:r>
      <w:r w:rsidRPr="00464FAD">
        <w:rPr>
          <w:rFonts w:ascii="Arial" w:hAnsi="Arial" w:cs="Arial"/>
          <w:sz w:val="22"/>
        </w:rPr>
        <w:t xml:space="preserve"> statusu organizacji pożytku publicznego, w szczególności w ramach postępowania (sądowego, administracyjnego lub innego podobnego), którego celem jest uzyskania takiego statusu;</w:t>
      </w:r>
    </w:p>
    <w:p w14:paraId="6C461C4A" w14:textId="77777777" w:rsidR="00A83F4E" w:rsidRPr="00464FAD" w:rsidRDefault="00A83F4E" w:rsidP="00A83F4E">
      <w:pPr>
        <w:pStyle w:val="Standard"/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>5.4. na których ujawnienie Strona, której Informacje Poufne dotyczą lub inny podmiot, którego informacje dotyczą, wyraził zgodę na piśmie pod rygorem nieważności.</w:t>
      </w:r>
    </w:p>
    <w:p w14:paraId="58B8323A" w14:textId="2CBDD776" w:rsidR="00A83F4E" w:rsidRPr="00464FAD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>6.</w:t>
      </w:r>
      <w:r w:rsidRPr="00464FAD">
        <w:rPr>
          <w:rFonts w:ascii="Arial" w:hAnsi="Arial" w:cs="Arial"/>
          <w:sz w:val="22"/>
        </w:rPr>
        <w:tab/>
        <w:t>Obowiązek zachowania poufności, o którym mowa w niniejszym paragrafie wiąże Strony przez 6 lat od dnia po</w:t>
      </w:r>
      <w:r w:rsidR="008A4A1B">
        <w:rPr>
          <w:rFonts w:ascii="Arial" w:hAnsi="Arial" w:cs="Arial"/>
          <w:sz w:val="22"/>
        </w:rPr>
        <w:t>d</w:t>
      </w:r>
      <w:r w:rsidRPr="00464FAD">
        <w:rPr>
          <w:rFonts w:ascii="Arial" w:hAnsi="Arial" w:cs="Arial"/>
          <w:sz w:val="22"/>
        </w:rPr>
        <w:t>pisania Umowy</w:t>
      </w:r>
      <w:r w:rsidRPr="00464FAD">
        <w:rPr>
          <w:rFonts w:ascii="Arial" w:hAnsi="Arial" w:cs="Arial"/>
          <w:b/>
          <w:bCs/>
          <w:sz w:val="22"/>
        </w:rPr>
        <w:t>.</w:t>
      </w:r>
    </w:p>
    <w:bookmarkEnd w:id="4"/>
    <w:p w14:paraId="7CF0B5F9" w14:textId="43A675A4" w:rsidR="00764E03" w:rsidRDefault="00764E03">
      <w:pPr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br w:type="page"/>
      </w:r>
    </w:p>
    <w:p w14:paraId="19AE8143" w14:textId="40D6284C" w:rsidR="00A83F4E" w:rsidRDefault="00A83F4E" w:rsidP="00016560">
      <w:pPr>
        <w:shd w:val="clear" w:color="auto" w:fill="FFFFFF"/>
        <w:spacing w:before="120" w:after="120" w:line="240" w:lineRule="exact"/>
        <w:ind w:left="360" w:right="-1" w:hanging="360"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lastRenderedPageBreak/>
        <w:t>§</w:t>
      </w:r>
      <w:r w:rsidR="009679F4">
        <w:rPr>
          <w:rFonts w:ascii="Arial" w:eastAsiaTheme="minorEastAsia" w:hAnsi="Arial" w:cs="Arial"/>
          <w:b/>
          <w:sz w:val="22"/>
          <w:lang w:eastAsia="pl-PL"/>
        </w:rPr>
        <w:t>10</w:t>
      </w:r>
    </w:p>
    <w:p w14:paraId="7CBBB77F" w14:textId="17FB2B08" w:rsidR="00461B9B" w:rsidRPr="00715800" w:rsidRDefault="00461B9B" w:rsidP="00016560">
      <w:pPr>
        <w:shd w:val="clear" w:color="auto" w:fill="FFFFFF"/>
        <w:spacing w:before="120" w:after="120" w:line="240" w:lineRule="exact"/>
        <w:ind w:left="360" w:right="-1" w:hanging="360"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t>P</w:t>
      </w:r>
      <w:r w:rsidR="004B7D6A">
        <w:rPr>
          <w:rFonts w:ascii="Arial" w:eastAsiaTheme="minorEastAsia" w:hAnsi="Arial" w:cs="Arial"/>
          <w:b/>
          <w:sz w:val="22"/>
          <w:lang w:eastAsia="pl-PL"/>
        </w:rPr>
        <w:t>O</w:t>
      </w:r>
      <w:r>
        <w:rPr>
          <w:rFonts w:ascii="Arial" w:eastAsiaTheme="minorEastAsia" w:hAnsi="Arial" w:cs="Arial"/>
          <w:b/>
          <w:sz w:val="22"/>
          <w:lang w:eastAsia="pl-PL"/>
        </w:rPr>
        <w:t>STANOWIENIA KOŃCOWE</w:t>
      </w:r>
    </w:p>
    <w:p w14:paraId="47224B7E" w14:textId="7ABDE4E1" w:rsidR="00D52223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D52223">
        <w:rPr>
          <w:rFonts w:ascii="Arial" w:eastAsiaTheme="minorEastAsia" w:hAnsi="Arial" w:cs="Arial"/>
          <w:bCs/>
          <w:sz w:val="22"/>
          <w:lang w:eastAsia="pl-PL"/>
        </w:rPr>
        <w:t xml:space="preserve">W sprawach nieuregulowanych niniejszą Umową stosuje się przepisy </w:t>
      </w:r>
      <w:r w:rsidR="006354CA" w:rsidRPr="00D52223">
        <w:rPr>
          <w:rFonts w:ascii="Arial" w:eastAsiaTheme="minorEastAsia" w:hAnsi="Arial" w:cs="Arial"/>
          <w:bCs/>
          <w:sz w:val="22"/>
          <w:lang w:eastAsia="pl-PL"/>
        </w:rPr>
        <w:t>prawa polskiego</w:t>
      </w:r>
      <w:r w:rsidR="00A10E81" w:rsidRPr="00D52223">
        <w:rPr>
          <w:rFonts w:ascii="Arial" w:eastAsiaTheme="minorEastAsia" w:hAnsi="Arial" w:cs="Arial"/>
          <w:bCs/>
          <w:sz w:val="22"/>
          <w:lang w:eastAsia="pl-PL"/>
        </w:rPr>
        <w:t xml:space="preserve">, </w:t>
      </w:r>
      <w:r w:rsidR="008538B7">
        <w:rPr>
          <w:rFonts w:ascii="Arial" w:eastAsiaTheme="minorEastAsia" w:hAnsi="Arial" w:cs="Arial"/>
          <w:bCs/>
          <w:sz w:val="22"/>
          <w:lang w:eastAsia="pl-PL"/>
        </w:rPr>
        <w:br/>
      </w:r>
      <w:r w:rsidR="00A10E81" w:rsidRPr="00D52223">
        <w:rPr>
          <w:rFonts w:ascii="Arial" w:eastAsiaTheme="minorEastAsia" w:hAnsi="Arial" w:cs="Arial"/>
          <w:bCs/>
          <w:sz w:val="22"/>
          <w:lang w:eastAsia="pl-PL"/>
        </w:rPr>
        <w:t>w szczególności Kodeksu Cywilnego</w:t>
      </w:r>
      <w:r w:rsidRPr="00D52223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2B461FD6" w14:textId="77777777" w:rsidR="00D52223" w:rsidRDefault="00A83F4E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D52223">
        <w:rPr>
          <w:rFonts w:ascii="Arial" w:hAnsi="Arial" w:cs="Arial"/>
          <w:sz w:val="22"/>
        </w:rPr>
        <w:t>Strony oświadczają, że:</w:t>
      </w:r>
    </w:p>
    <w:p w14:paraId="7CC5C621" w14:textId="77777777" w:rsidR="00D52223" w:rsidRDefault="00A83F4E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D52223">
        <w:rPr>
          <w:rFonts w:ascii="Arial" w:hAnsi="Arial" w:cs="Arial"/>
          <w:sz w:val="22"/>
        </w:rPr>
        <w:t>każda z nich jest uprawniona do zawarcia oraz wykonania Umowy, uzyskała wszelkie wymagane przepisami prawa zgody, w tym zgody o charakterze korporacyjnym do zawarcia oraz wykonania Umowy i nie jest zobowiązana do uzyskania żadnych dalszych zgód oraz że w chwili zawarcia Umowy powstanie ważne i wiążące zobowiązanie po stronie każdej z nich;</w:t>
      </w:r>
    </w:p>
    <w:p w14:paraId="22A3E80D" w14:textId="77777777" w:rsidR="00D52223" w:rsidRPr="00D52223" w:rsidRDefault="00A83F4E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D52223">
        <w:rPr>
          <w:rFonts w:ascii="Arial" w:hAnsi="Arial" w:cs="Arial"/>
          <w:sz w:val="22"/>
        </w:rPr>
        <w:t>zawarcie Umowy nie spowoduje:</w:t>
      </w:r>
    </w:p>
    <w:p w14:paraId="5173C74D" w14:textId="73DECDA4" w:rsidR="00D52223" w:rsidRPr="00D52223" w:rsidRDefault="00A83F4E" w:rsidP="000A7BCF">
      <w:pPr>
        <w:widowControl w:val="0"/>
        <w:numPr>
          <w:ilvl w:val="2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D52223">
        <w:rPr>
          <w:rFonts w:ascii="Arial" w:hAnsi="Arial" w:cs="Arial"/>
          <w:sz w:val="22"/>
        </w:rPr>
        <w:t>naruszenia praw osób trzecich, decyzji organu administracyjnego bądź wyroku sądu powszechnego, administracyjnego czy też Sądu Najwyższego ani nie spowoduje naruszenia żadnego przepisu polskiego prawa oraz prawa innego państwa</w:t>
      </w:r>
      <w:r w:rsidR="00FF555D">
        <w:rPr>
          <w:rFonts w:ascii="Arial" w:hAnsi="Arial" w:cs="Arial"/>
          <w:sz w:val="22"/>
        </w:rPr>
        <w:t>.</w:t>
      </w:r>
    </w:p>
    <w:p w14:paraId="24959A20" w14:textId="0256AE1F" w:rsidR="00A83F4E" w:rsidRPr="00464FAD" w:rsidRDefault="00A83F4E" w:rsidP="000A7BCF">
      <w:pPr>
        <w:pStyle w:val="Standard"/>
        <w:numPr>
          <w:ilvl w:val="0"/>
          <w:numId w:val="7"/>
        </w:numPr>
        <w:spacing w:line="240" w:lineRule="exact"/>
        <w:jc w:val="both"/>
        <w:rPr>
          <w:rFonts w:ascii="Arial" w:hAnsi="Arial" w:cs="Arial"/>
          <w:sz w:val="22"/>
        </w:rPr>
      </w:pPr>
      <w:r w:rsidRPr="00464FAD">
        <w:rPr>
          <w:rFonts w:ascii="Arial" w:hAnsi="Arial" w:cs="Arial"/>
          <w:sz w:val="22"/>
        </w:rPr>
        <w:t>Każda ze Stron, o ile nie zostało to inaczej zastrzeżone w Umowie, ponosi we własnym zakresie wszelkie koszty i</w:t>
      </w:r>
      <w:r w:rsidR="00D52223">
        <w:rPr>
          <w:rFonts w:ascii="Arial" w:hAnsi="Arial" w:cs="Arial"/>
          <w:sz w:val="22"/>
        </w:rPr>
        <w:t xml:space="preserve"> </w:t>
      </w:r>
      <w:r w:rsidRPr="00464FAD">
        <w:rPr>
          <w:rFonts w:ascii="Arial" w:hAnsi="Arial" w:cs="Arial"/>
          <w:sz w:val="22"/>
        </w:rPr>
        <w:t>opłaty dotyczące pomocy prawnej oraz podatkowej, jak również wszelkie inne wydatki, które powstają w</w:t>
      </w:r>
      <w:r w:rsidR="00D52223">
        <w:rPr>
          <w:rFonts w:ascii="Arial" w:hAnsi="Arial" w:cs="Arial"/>
          <w:sz w:val="22"/>
        </w:rPr>
        <w:t xml:space="preserve"> </w:t>
      </w:r>
      <w:r w:rsidRPr="00464FAD">
        <w:rPr>
          <w:rFonts w:ascii="Arial" w:hAnsi="Arial" w:cs="Arial"/>
          <w:sz w:val="22"/>
        </w:rPr>
        <w:t>związku z</w:t>
      </w:r>
      <w:r w:rsidR="00D52223">
        <w:rPr>
          <w:rFonts w:ascii="Arial" w:hAnsi="Arial" w:cs="Arial"/>
          <w:sz w:val="22"/>
        </w:rPr>
        <w:t xml:space="preserve"> </w:t>
      </w:r>
      <w:r w:rsidRPr="00464FAD">
        <w:rPr>
          <w:rFonts w:ascii="Arial" w:hAnsi="Arial" w:cs="Arial"/>
          <w:sz w:val="22"/>
        </w:rPr>
        <w:t>przygotowaniem,</w:t>
      </w:r>
      <w:r w:rsidR="00D52223">
        <w:rPr>
          <w:rFonts w:ascii="Arial" w:hAnsi="Arial" w:cs="Arial"/>
          <w:sz w:val="22"/>
        </w:rPr>
        <w:t xml:space="preserve"> </w:t>
      </w:r>
      <w:r w:rsidRPr="00464FAD">
        <w:rPr>
          <w:rFonts w:ascii="Arial" w:hAnsi="Arial" w:cs="Arial"/>
          <w:sz w:val="22"/>
        </w:rPr>
        <w:t xml:space="preserve">zawarciem </w:t>
      </w:r>
      <w:r w:rsidR="00641FEE">
        <w:rPr>
          <w:rFonts w:ascii="Arial" w:hAnsi="Arial" w:cs="Arial"/>
          <w:sz w:val="22"/>
        </w:rPr>
        <w:br/>
      </w:r>
      <w:r w:rsidRPr="00464FAD">
        <w:rPr>
          <w:rFonts w:ascii="Arial" w:hAnsi="Arial" w:cs="Arial"/>
          <w:sz w:val="22"/>
        </w:rPr>
        <w:t>i wykonaniem Umowy, jak również wszelkimi dokumentami przygotowanymi zgodnie z Umową lub w związku z nią.</w:t>
      </w:r>
    </w:p>
    <w:p w14:paraId="162678CF" w14:textId="7B59DDF8" w:rsidR="0033046B" w:rsidRDefault="00A10E81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33046B">
        <w:rPr>
          <w:rFonts w:ascii="Arial" w:eastAsiaTheme="minorEastAsia" w:hAnsi="Arial" w:cs="Arial"/>
          <w:bCs/>
          <w:sz w:val="22"/>
          <w:lang w:eastAsia="pl-PL"/>
        </w:rPr>
        <w:t>Pojęcia i definicje pisane wielką literą użyte w Umowie i inaczej niezdefiniowane, mają znaczenie nadane im w Regulaminie.</w:t>
      </w:r>
      <w:r w:rsidR="00881EC0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0BA94D5E" w14:textId="77777777" w:rsidR="0033046B" w:rsidRDefault="00A10E81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33046B">
        <w:rPr>
          <w:rFonts w:ascii="Arial" w:eastAsiaTheme="minorEastAsia" w:hAnsi="Arial" w:cs="Arial"/>
          <w:bCs/>
          <w:sz w:val="22"/>
          <w:lang w:eastAsia="pl-PL"/>
        </w:rPr>
        <w:t xml:space="preserve">Wszelkie załączniki do niniejszej Umowy stanowią jej integralną część. Integralną część Umowy stanowią załączniki:  </w:t>
      </w:r>
    </w:p>
    <w:p w14:paraId="5B797FEC" w14:textId="1DC14AC2" w:rsidR="0033046B" w:rsidRPr="00F100F3" w:rsidRDefault="00A10E81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F100F3">
        <w:rPr>
          <w:rFonts w:ascii="Arial" w:eastAsiaTheme="minorEastAsia" w:hAnsi="Arial" w:cs="Arial"/>
          <w:bCs/>
          <w:sz w:val="22"/>
          <w:lang w:eastAsia="pl-PL"/>
        </w:rPr>
        <w:t xml:space="preserve">Załącznik nr 1 – </w:t>
      </w:r>
      <w:r w:rsidR="0033046B" w:rsidRPr="00F100F3">
        <w:rPr>
          <w:rFonts w:ascii="Arial" w:eastAsiaTheme="minorEastAsia" w:hAnsi="Arial" w:cs="Arial"/>
          <w:bCs/>
          <w:sz w:val="22"/>
          <w:lang w:eastAsia="pl-PL"/>
        </w:rPr>
        <w:t xml:space="preserve">sprawozdanie </w:t>
      </w:r>
      <w:r w:rsidR="0068587F" w:rsidRPr="00F100F3">
        <w:rPr>
          <w:rFonts w:ascii="Arial" w:eastAsiaTheme="minorEastAsia" w:hAnsi="Arial" w:cs="Arial"/>
          <w:bCs/>
          <w:sz w:val="22"/>
          <w:lang w:eastAsia="pl-PL"/>
        </w:rPr>
        <w:t xml:space="preserve">z realizacji </w:t>
      </w:r>
      <w:r w:rsidR="00BC09F8" w:rsidRPr="00F100F3">
        <w:rPr>
          <w:rFonts w:ascii="Arial" w:eastAsiaTheme="minorEastAsia" w:hAnsi="Arial" w:cs="Arial"/>
          <w:bCs/>
          <w:sz w:val="22"/>
          <w:lang w:eastAsia="pl-PL"/>
        </w:rPr>
        <w:t>Warsztatów Ekologicznych</w:t>
      </w:r>
      <w:r w:rsidR="009E15A9">
        <w:rPr>
          <w:rFonts w:ascii="Arial" w:eastAsiaTheme="minorEastAsia" w:hAnsi="Arial" w:cs="Arial"/>
          <w:bCs/>
          <w:sz w:val="22"/>
          <w:lang w:eastAsia="pl-PL"/>
        </w:rPr>
        <w:t xml:space="preserve"> (wzór)</w:t>
      </w:r>
      <w:r w:rsidR="00BC09F8" w:rsidRPr="00F100F3">
        <w:rPr>
          <w:rFonts w:ascii="Arial" w:eastAsiaTheme="minorEastAsia" w:hAnsi="Arial" w:cs="Arial"/>
          <w:bCs/>
          <w:sz w:val="22"/>
          <w:lang w:eastAsia="pl-PL"/>
        </w:rPr>
        <w:t>;</w:t>
      </w:r>
    </w:p>
    <w:p w14:paraId="3911F2FB" w14:textId="0B1EAB0A" w:rsidR="00D52223" w:rsidRDefault="00D52223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68587F">
        <w:rPr>
          <w:rFonts w:ascii="Arial" w:eastAsiaTheme="minorEastAsia" w:hAnsi="Arial" w:cs="Arial"/>
          <w:bCs/>
          <w:sz w:val="22"/>
          <w:lang w:eastAsia="pl-PL"/>
        </w:rPr>
        <w:t>2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– obowiązek informacyjny</w:t>
      </w:r>
      <w:r w:rsidR="00EC4333">
        <w:rPr>
          <w:rFonts w:ascii="Arial" w:eastAsiaTheme="minorEastAsia" w:hAnsi="Arial" w:cs="Arial"/>
          <w:bCs/>
          <w:sz w:val="22"/>
          <w:lang w:eastAsia="pl-PL"/>
        </w:rPr>
        <w:t xml:space="preserve"> Organizatora</w:t>
      </w:r>
      <w:r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393E81B9" w14:textId="32945D46" w:rsidR="00D52223" w:rsidRDefault="00D52223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68587F">
        <w:rPr>
          <w:rFonts w:ascii="Arial" w:eastAsiaTheme="minorEastAsia" w:hAnsi="Arial" w:cs="Arial"/>
          <w:bCs/>
          <w:sz w:val="22"/>
          <w:lang w:eastAsia="pl-PL"/>
        </w:rPr>
        <w:t>3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– obowiązek informacyjny </w:t>
      </w:r>
      <w:proofErr w:type="spellStart"/>
      <w:r w:rsidR="00EC4333">
        <w:rPr>
          <w:rFonts w:ascii="Arial" w:eastAsiaTheme="minorEastAsia" w:hAnsi="Arial" w:cs="Arial"/>
          <w:bCs/>
          <w:sz w:val="22"/>
          <w:lang w:eastAsia="pl-PL"/>
        </w:rPr>
        <w:t>Grantobiorcy</w:t>
      </w:r>
      <w:proofErr w:type="spellEnd"/>
      <w:r w:rsidR="00BA5A96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183831C0" w14:textId="00CB1A94" w:rsidR="00E646AF" w:rsidRDefault="00E646AF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72061E">
        <w:rPr>
          <w:rFonts w:ascii="Arial" w:eastAsiaTheme="minorEastAsia" w:hAnsi="Arial" w:cs="Arial"/>
          <w:bCs/>
          <w:sz w:val="22"/>
          <w:lang w:eastAsia="pl-PL"/>
        </w:rPr>
        <w:t>4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– </w:t>
      </w:r>
      <w:r w:rsidR="00957477">
        <w:rPr>
          <w:rFonts w:ascii="Arial" w:eastAsiaTheme="minorEastAsia" w:hAnsi="Arial" w:cs="Arial"/>
          <w:bCs/>
          <w:sz w:val="22"/>
          <w:lang w:eastAsia="pl-PL"/>
        </w:rPr>
        <w:t xml:space="preserve">wzór </w:t>
      </w:r>
      <w:r>
        <w:rPr>
          <w:rFonts w:ascii="Arial" w:eastAsiaTheme="minorEastAsia" w:hAnsi="Arial" w:cs="Arial"/>
          <w:bCs/>
          <w:sz w:val="22"/>
          <w:lang w:eastAsia="pl-PL"/>
        </w:rPr>
        <w:t>oświadczenie o wyrażeniu zgody na wykorzystanie wizerunku</w:t>
      </w:r>
      <w:r w:rsidR="0068587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37DF551E" w14:textId="1BB7645D" w:rsidR="0068587F" w:rsidRDefault="0068587F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72061E">
        <w:rPr>
          <w:rFonts w:ascii="Arial" w:eastAsiaTheme="minorEastAsia" w:hAnsi="Arial" w:cs="Arial"/>
          <w:bCs/>
          <w:sz w:val="22"/>
          <w:lang w:eastAsia="pl-PL"/>
        </w:rPr>
        <w:t>5</w:t>
      </w:r>
      <w:r>
        <w:rPr>
          <w:rFonts w:ascii="Arial" w:eastAsiaTheme="minorEastAsia" w:hAnsi="Arial" w:cs="Arial"/>
          <w:bCs/>
          <w:sz w:val="22"/>
          <w:lang w:eastAsia="pl-PL"/>
        </w:rPr>
        <w:t xml:space="preserve"> – protokół zdawczo</w:t>
      </w:r>
      <w:r w:rsidR="008538B7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>
        <w:rPr>
          <w:rFonts w:ascii="Arial" w:eastAsiaTheme="minorEastAsia" w:hAnsi="Arial" w:cs="Arial"/>
          <w:bCs/>
          <w:sz w:val="22"/>
          <w:lang w:eastAsia="pl-PL"/>
        </w:rPr>
        <w:t>- odbiorczy przekazania Grantu</w:t>
      </w:r>
      <w:r w:rsidR="00060906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4BEDF249" w14:textId="544A7D7B" w:rsidR="007C342C" w:rsidRDefault="007C342C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>Załącznik nr 6 – wykaz pozycji</w:t>
      </w:r>
      <w:r w:rsidR="0078071A">
        <w:rPr>
          <w:rFonts w:ascii="Arial" w:eastAsiaTheme="minorEastAsia" w:hAnsi="Arial" w:cs="Arial"/>
          <w:bCs/>
          <w:sz w:val="22"/>
          <w:lang w:eastAsia="pl-PL"/>
        </w:rPr>
        <w:t xml:space="preserve"> tytułów książkowych przekazywanych jak</w:t>
      </w:r>
      <w:r w:rsidR="00060906">
        <w:rPr>
          <w:rFonts w:ascii="Arial" w:eastAsiaTheme="minorEastAsia" w:hAnsi="Arial" w:cs="Arial"/>
          <w:bCs/>
          <w:sz w:val="22"/>
          <w:lang w:eastAsia="pl-PL"/>
        </w:rPr>
        <w:t>o</w:t>
      </w:r>
      <w:r w:rsidR="0078071A">
        <w:rPr>
          <w:rFonts w:ascii="Arial" w:eastAsiaTheme="minorEastAsia" w:hAnsi="Arial" w:cs="Arial"/>
          <w:bCs/>
          <w:sz w:val="22"/>
          <w:lang w:eastAsia="pl-PL"/>
        </w:rPr>
        <w:t xml:space="preserve"> Grant.</w:t>
      </w:r>
    </w:p>
    <w:p w14:paraId="2C929FB5" w14:textId="29EBB068" w:rsidR="00D603F2" w:rsidRDefault="00D603F2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>
        <w:rPr>
          <w:rFonts w:ascii="Arial" w:eastAsiaTheme="minorEastAsia" w:hAnsi="Arial" w:cs="Arial"/>
          <w:bCs/>
          <w:sz w:val="22"/>
          <w:lang w:eastAsia="pl-PL"/>
        </w:rPr>
        <w:t>W przypadku rozbieżności między Umową a Regulaminem, pierwszeństwo należy przyznać zapisom Umowy.</w:t>
      </w:r>
    </w:p>
    <w:p w14:paraId="18F7C044" w14:textId="429822DB" w:rsidR="0033046B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837A71">
        <w:rPr>
          <w:rFonts w:ascii="Arial" w:eastAsiaTheme="minorEastAsia" w:hAnsi="Arial" w:cs="Arial"/>
          <w:bCs/>
          <w:sz w:val="22"/>
          <w:lang w:eastAsia="pl-PL"/>
        </w:rPr>
        <w:t xml:space="preserve">Jakiekolwiek spory powstałe w związku z niniejszą Umową, w tym związane z jej wykonaniem, ważnością lub zakończeniem, będą poddawane ostatecznemu rozstrzygnięciu sądów powszechnych właściwych dla siedziby </w:t>
      </w:r>
      <w:r w:rsidR="00715800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837A71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58C54353" w14:textId="65920109" w:rsidR="0033046B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33046B">
        <w:rPr>
          <w:rFonts w:ascii="Arial" w:eastAsiaTheme="minorEastAsia" w:hAnsi="Arial" w:cs="Arial"/>
          <w:bCs/>
          <w:sz w:val="22"/>
          <w:lang w:eastAsia="pl-PL"/>
        </w:rPr>
        <w:t xml:space="preserve">Wszelkie zmiany Umowy wymagają formy pisemnej pod rygorem nieważności, przy czym zmiana osób do kontaktów, wskazanych w § </w:t>
      </w:r>
      <w:r w:rsidR="009679F4">
        <w:rPr>
          <w:rFonts w:ascii="Arial" w:eastAsiaTheme="minorEastAsia" w:hAnsi="Arial" w:cs="Arial"/>
          <w:bCs/>
          <w:sz w:val="22"/>
          <w:lang w:eastAsia="pl-PL"/>
        </w:rPr>
        <w:t>6</w:t>
      </w:r>
      <w:r w:rsidRPr="0033046B">
        <w:rPr>
          <w:rFonts w:ascii="Arial" w:eastAsiaTheme="minorEastAsia" w:hAnsi="Arial" w:cs="Arial"/>
          <w:bCs/>
          <w:sz w:val="22"/>
          <w:lang w:eastAsia="pl-PL"/>
        </w:rPr>
        <w:t xml:space="preserve"> nie wymaga zmiany Umowy.</w:t>
      </w:r>
      <w:r w:rsidR="009904DC" w:rsidRPr="0033046B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1ECAC82B" w14:textId="12C293CA" w:rsidR="003531B0" w:rsidRPr="0033046B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33046B">
        <w:rPr>
          <w:rFonts w:ascii="Arial" w:eastAsiaTheme="minorEastAsia" w:hAnsi="Arial" w:cs="Arial"/>
          <w:bCs/>
          <w:sz w:val="22"/>
          <w:lang w:eastAsia="pl-PL"/>
        </w:rPr>
        <w:t xml:space="preserve">Niniejszą Umowę sporządzono w dwóch jednobrzmiących egzemplarzach, </w:t>
      </w:r>
      <w:r w:rsidRPr="0033046B">
        <w:rPr>
          <w:rFonts w:ascii="Arial" w:eastAsiaTheme="minorEastAsia" w:hAnsi="Arial" w:cs="Arial"/>
          <w:bCs/>
          <w:sz w:val="22"/>
          <w:lang w:eastAsia="pl-PL"/>
        </w:rPr>
        <w:br/>
        <w:t>po jednym dla każdej Stron</w:t>
      </w:r>
      <w:r w:rsidR="00ED6813" w:rsidRPr="0033046B">
        <w:rPr>
          <w:rFonts w:ascii="Arial" w:eastAsiaTheme="minorEastAsia" w:hAnsi="Arial" w:cs="Arial"/>
          <w:bCs/>
          <w:sz w:val="22"/>
          <w:lang w:eastAsia="pl-PL"/>
        </w:rPr>
        <w:t>y</w:t>
      </w:r>
      <w:r w:rsidRPr="0033046B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486C944E" w14:textId="08824EEE" w:rsidR="00F609D7" w:rsidRPr="00837A71" w:rsidRDefault="00F609D7" w:rsidP="004B7D6A">
      <w:pPr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right="-1"/>
        <w:contextualSpacing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4C04636A" w14:textId="77777777" w:rsidR="00757330" w:rsidRPr="00757330" w:rsidRDefault="00757330" w:rsidP="00757330">
      <w:pPr>
        <w:widowControl w:val="0"/>
        <w:shd w:val="clear" w:color="auto" w:fill="FFFFFF"/>
        <w:suppressAutoHyphens/>
        <w:spacing w:after="0" w:line="240" w:lineRule="auto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7E18BF30" w14:textId="77777777" w:rsidR="00ED6813" w:rsidRPr="00837A71" w:rsidRDefault="00ED6813" w:rsidP="00715800">
      <w:pPr>
        <w:tabs>
          <w:tab w:val="left" w:pos="6379"/>
        </w:tabs>
        <w:spacing w:after="0" w:line="240" w:lineRule="auto"/>
        <w:ind w:left="360" w:right="415" w:hanging="360"/>
        <w:contextualSpacing/>
        <w:jc w:val="center"/>
        <w:rPr>
          <w:rFonts w:ascii="Arial" w:eastAsiaTheme="minorEastAsia" w:hAnsi="Arial" w:cs="Arial"/>
          <w:bCs/>
          <w:sz w:val="22"/>
          <w:lang w:eastAsia="pl-PL"/>
        </w:rPr>
      </w:pPr>
    </w:p>
    <w:p w14:paraId="646DD9C2" w14:textId="1642C066" w:rsidR="003531B0" w:rsidRPr="00837A71" w:rsidRDefault="00BA5A96" w:rsidP="00715800">
      <w:pPr>
        <w:tabs>
          <w:tab w:val="left" w:pos="6379"/>
        </w:tabs>
        <w:spacing w:after="0" w:line="240" w:lineRule="auto"/>
        <w:ind w:left="360" w:right="415" w:hanging="360"/>
        <w:contextualSpacing/>
        <w:jc w:val="center"/>
        <w:rPr>
          <w:rFonts w:ascii="Arial" w:eastAsiaTheme="minorEastAsia" w:hAnsi="Arial" w:cs="Arial"/>
          <w:b/>
          <w:sz w:val="22"/>
          <w:lang w:eastAsia="pl-PL"/>
        </w:rPr>
      </w:pPr>
      <w:r>
        <w:rPr>
          <w:rFonts w:ascii="Arial" w:eastAsiaTheme="minorEastAsia" w:hAnsi="Arial" w:cs="Arial"/>
          <w:b/>
          <w:sz w:val="22"/>
          <w:lang w:eastAsia="pl-PL"/>
        </w:rPr>
        <w:t>Fundacja</w:t>
      </w:r>
      <w:r w:rsidR="0068587F">
        <w:rPr>
          <w:rFonts w:ascii="Arial" w:eastAsiaTheme="minorEastAsia" w:hAnsi="Arial" w:cs="Arial"/>
          <w:b/>
          <w:sz w:val="22"/>
          <w:lang w:eastAsia="pl-PL"/>
        </w:rPr>
        <w:t xml:space="preserve"> </w:t>
      </w:r>
      <w:r w:rsidR="003531B0" w:rsidRPr="00837A71">
        <w:rPr>
          <w:rFonts w:ascii="Arial" w:eastAsiaTheme="minorEastAsia" w:hAnsi="Arial" w:cs="Arial"/>
          <w:b/>
          <w:sz w:val="22"/>
          <w:lang w:eastAsia="pl-PL"/>
        </w:rPr>
        <w:t xml:space="preserve"> </w:t>
      </w:r>
      <w:r w:rsidR="004F5A06" w:rsidRPr="00837A71">
        <w:rPr>
          <w:rFonts w:ascii="Arial" w:eastAsiaTheme="minorEastAsia" w:hAnsi="Arial" w:cs="Arial"/>
          <w:b/>
          <w:sz w:val="22"/>
          <w:lang w:eastAsia="pl-PL"/>
        </w:rPr>
        <w:t xml:space="preserve">      </w:t>
      </w:r>
      <w:r w:rsidR="003531B0" w:rsidRPr="00837A71">
        <w:rPr>
          <w:rFonts w:ascii="Arial" w:eastAsiaTheme="minorEastAsia" w:hAnsi="Arial" w:cs="Arial"/>
          <w:b/>
          <w:sz w:val="22"/>
          <w:lang w:eastAsia="pl-PL"/>
        </w:rPr>
        <w:tab/>
      </w:r>
      <w:r w:rsidR="00757330">
        <w:rPr>
          <w:rFonts w:ascii="Arial" w:eastAsiaTheme="minorEastAsia" w:hAnsi="Arial" w:cs="Arial"/>
          <w:b/>
          <w:sz w:val="22"/>
          <w:lang w:eastAsia="pl-PL"/>
        </w:rPr>
        <w:t>Podmiot</w:t>
      </w:r>
      <w:r w:rsidR="003531B0" w:rsidRPr="00837A71">
        <w:rPr>
          <w:rFonts w:ascii="Arial" w:eastAsiaTheme="minorEastAsia" w:hAnsi="Arial" w:cs="Arial"/>
          <w:b/>
          <w:sz w:val="22"/>
          <w:lang w:eastAsia="pl-PL"/>
        </w:rPr>
        <w:t xml:space="preserve"> </w:t>
      </w:r>
    </w:p>
    <w:p w14:paraId="423B8167" w14:textId="77777777" w:rsidR="00B753E8" w:rsidRDefault="00B753E8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bookmarkStart w:id="5" w:name="_Hlk517423242"/>
      <w:bookmarkStart w:id="6" w:name="_Hlk515286137"/>
      <w:bookmarkStart w:id="7" w:name="_Hlk515286395"/>
    </w:p>
    <w:p w14:paraId="45A02BF8" w14:textId="77777777" w:rsidR="009679F4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12BD12D1" w14:textId="77777777" w:rsidR="009679F4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7AB0263" w14:textId="77777777" w:rsidR="009679F4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7F80508" w14:textId="77777777" w:rsidR="009679F4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4AC1C3C" w14:textId="77777777" w:rsidR="00D92D17" w:rsidRDefault="00D92D17" w:rsidP="00641FEE">
      <w:pPr>
        <w:spacing w:after="0" w:line="240" w:lineRule="auto"/>
        <w:contextualSpacing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34EC914" w14:textId="77777777" w:rsidR="00BB4B97" w:rsidRDefault="00BB4B97" w:rsidP="00641FEE">
      <w:pPr>
        <w:spacing w:after="0" w:line="240" w:lineRule="auto"/>
        <w:contextualSpacing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277D3F8" w14:textId="77777777" w:rsidR="00764E03" w:rsidRDefault="00764E03">
      <w:pPr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>
        <w:rPr>
          <w:rFonts w:ascii="Arial" w:eastAsiaTheme="minorEastAsia" w:hAnsi="Arial" w:cs="Arial"/>
          <w:bCs/>
          <w:i/>
          <w:iCs/>
          <w:szCs w:val="20"/>
          <w:lang w:eastAsia="pl-PL"/>
        </w:rPr>
        <w:br w:type="page"/>
      </w:r>
    </w:p>
    <w:p w14:paraId="358B2446" w14:textId="542FA272" w:rsidR="003531B0" w:rsidRPr="00507FF2" w:rsidRDefault="003531B0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507FF2">
        <w:rPr>
          <w:rFonts w:ascii="Arial" w:eastAsiaTheme="minorEastAsia" w:hAnsi="Arial" w:cs="Arial"/>
          <w:bCs/>
          <w:i/>
          <w:iCs/>
          <w:szCs w:val="20"/>
          <w:lang w:eastAsia="pl-PL"/>
        </w:rPr>
        <w:lastRenderedPageBreak/>
        <w:t xml:space="preserve">Załącznik nr </w:t>
      </w:r>
      <w:r w:rsidR="0072061E">
        <w:rPr>
          <w:rFonts w:ascii="Arial" w:eastAsiaTheme="minorEastAsia" w:hAnsi="Arial" w:cs="Arial"/>
          <w:bCs/>
          <w:i/>
          <w:iCs/>
          <w:szCs w:val="20"/>
          <w:lang w:eastAsia="pl-PL"/>
        </w:rPr>
        <w:t>2</w:t>
      </w:r>
      <w:r w:rsidRPr="00507FF2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</w:t>
      </w:r>
      <w:r w:rsidR="00015EAA" w:rsidRPr="00507FF2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</w:t>
      </w:r>
    </w:p>
    <w:bookmarkEnd w:id="5"/>
    <w:bookmarkEnd w:id="6"/>
    <w:bookmarkEnd w:id="7"/>
    <w:p w14:paraId="65C109FD" w14:textId="651DCCBC" w:rsidR="00C46A69" w:rsidRPr="00507FF2" w:rsidRDefault="00C46A69" w:rsidP="00715800">
      <w:pPr>
        <w:spacing w:after="0" w:line="240" w:lineRule="auto"/>
        <w:contextualSpacing/>
        <w:jc w:val="both"/>
        <w:rPr>
          <w:rFonts w:ascii="Arial" w:eastAsiaTheme="minorEastAsia" w:hAnsi="Arial" w:cs="Arial"/>
          <w:b/>
          <w:szCs w:val="20"/>
          <w:lang w:eastAsia="pl-PL"/>
        </w:rPr>
      </w:pPr>
    </w:p>
    <w:p w14:paraId="6BC8447E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 xml:space="preserve">OBOWIĄZEK INFORMACYJNY DOTYCZĄCY PRZETWARZANIA DANYCH OSOBOWYCH </w:t>
      </w:r>
    </w:p>
    <w:p w14:paraId="63ECB430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480897B2" w14:textId="04846153" w:rsidR="00FA17A0" w:rsidRPr="00507FF2" w:rsidRDefault="00FA17A0" w:rsidP="000A7BCF">
      <w:pPr>
        <w:pStyle w:val="Akapitzlist"/>
        <w:numPr>
          <w:ilvl w:val="3"/>
          <w:numId w:val="10"/>
        </w:numPr>
        <w:spacing w:after="160" w:line="259" w:lineRule="auto"/>
        <w:ind w:left="714" w:hanging="357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ADMINISTRATOR DANYCH</w:t>
      </w:r>
    </w:p>
    <w:p w14:paraId="0CB06840" w14:textId="2739F2DC" w:rsidR="00FA17A0" w:rsidRPr="00FA17A0" w:rsidRDefault="00FA17A0" w:rsidP="00144124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 xml:space="preserve">Administratorem Pani/Pana danych osobowych jest </w:t>
      </w:r>
      <w:r w:rsidRPr="00507FF2">
        <w:rPr>
          <w:rFonts w:ascii="Arial" w:eastAsia="Calibri" w:hAnsi="Arial" w:cs="Arial"/>
          <w:kern w:val="2"/>
          <w:szCs w:val="20"/>
          <w14:ligatures w14:val="standardContextual"/>
        </w:rPr>
        <w:t xml:space="preserve">Fundacją PVE Dobra Energia z siedzibą w </w:t>
      </w:r>
      <w:r w:rsid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Białych Błotach, </w:t>
      </w:r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ul. </w:t>
      </w:r>
      <w:proofErr w:type="spellStart"/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</w:t>
      </w:r>
      <w:r w:rsid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 </w:t>
      </w:r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>86-005 Białe Błota</w:t>
      </w:r>
      <w:r w:rsidRPr="00507FF2">
        <w:rPr>
          <w:rFonts w:ascii="Arial" w:eastAsia="Calibri" w:hAnsi="Arial" w:cs="Arial"/>
          <w:kern w:val="2"/>
          <w:szCs w:val="20"/>
          <w14:ligatures w14:val="standardContextual"/>
        </w:rPr>
        <w:t>, wpisaną do rejestru stowarzyszeń, innych organizacji społecznych i zawodowych, fundacji i publicznych zakładów opieki zdrowotnej prowadzonego przez Sąd Rejonowy w Bydgoszczy XIII Wydział Krajowego Rejestru Sądowego pod numerem KRS: 0000978369, posiadającą NIP 9671457027 i REGON 522457244.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, zwany dalej: „Administratorem”.</w:t>
      </w:r>
    </w:p>
    <w:p w14:paraId="669C17E5" w14:textId="1470E9E1" w:rsidR="00FA17A0" w:rsidRPr="00507FF2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DANE KONTAKTOWE</w:t>
      </w:r>
    </w:p>
    <w:p w14:paraId="0D4D9252" w14:textId="0298D1EF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W sprawach dotyczących przetwarzania Pani/Pana danych osobowych i przysługujących praw z tym związanych można się skontaktować z Administratorem poprzez adres e-mail:</w:t>
      </w:r>
      <w:r w:rsidR="00B51DE7" w:rsidRPr="00507FF2">
        <w:rPr>
          <w:rFonts w:ascii="Arial" w:eastAsia="Calibri" w:hAnsi="Arial" w:cs="Arial"/>
          <w:kern w:val="2"/>
          <w:szCs w:val="20"/>
          <w14:ligatures w14:val="standardContextual"/>
        </w:rPr>
        <w:t xml:space="preserve"> fundacja@pvedobraenergia.pl 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lub pisemnie na adres siedziby Administratora wskazany w punkcie 1 powyżej.</w:t>
      </w:r>
    </w:p>
    <w:p w14:paraId="50BA8739" w14:textId="024B344E" w:rsidR="00FA17A0" w:rsidRPr="00507FF2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KATEGORIE DANYCH OSOBOWYCH</w:t>
      </w:r>
    </w:p>
    <w:p w14:paraId="1EE27B16" w14:textId="76DCDA73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 xml:space="preserve">Administrator będzie przetwarzał Pani/Pana dane identyfikacyjne, takie jak np. Pani/Pana imię </w:t>
      </w:r>
      <w:r w:rsidR="00641FEE">
        <w:rPr>
          <w:rFonts w:ascii="Arial" w:eastAsia="Calibri" w:hAnsi="Arial" w:cs="Arial"/>
          <w:kern w:val="2"/>
          <w:szCs w:val="20"/>
          <w14:ligatures w14:val="standardContextual"/>
        </w:rPr>
        <w:br/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 xml:space="preserve">i nazwisko, stanowisko służbowe, sprawowana funkcja w </w:t>
      </w:r>
      <w:r w:rsidR="00B51DE7" w:rsidRPr="00507FF2">
        <w:rPr>
          <w:rFonts w:ascii="Arial" w:eastAsia="Calibri" w:hAnsi="Arial" w:cs="Arial"/>
          <w:kern w:val="2"/>
          <w:szCs w:val="20"/>
          <w14:ligatures w14:val="standardContextual"/>
        </w:rPr>
        <w:t>Podmiocie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, służbowy adres e-mail, służbowy numer telefonu.</w:t>
      </w:r>
    </w:p>
    <w:p w14:paraId="0DC830F6" w14:textId="76EFA111" w:rsidR="00FA17A0" w:rsidRPr="00507FF2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CELE PRZETWARZANIA ORAZ PODSTAWA PRAWNA PRZETWARZANIA</w:t>
      </w:r>
    </w:p>
    <w:p w14:paraId="540B08A2" w14:textId="0E55E73C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Pani/Pana dane przetwarzane będą w celu wskazania osób reprezentujących Stronę oraz zapewnienia obrotu prawnego, m.in. poprzez kontakt służbowy, w ramach umowy łączącej Administratora i podmiot, który wskazał Panią/Pana jako</w:t>
      </w:r>
      <w:r w:rsidR="00B51DE7" w:rsidRPr="00507FF2">
        <w:rPr>
          <w:rFonts w:ascii="Arial" w:eastAsia="Calibri" w:hAnsi="Arial" w:cs="Arial"/>
          <w:kern w:val="2"/>
          <w:szCs w:val="20"/>
          <w14:ligatures w14:val="standardContextual"/>
        </w:rPr>
        <w:t xml:space="preserve"> swojego przedstawiciela,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 xml:space="preserve"> członka swojego personelu lub jako swojego współpracownika. </w:t>
      </w:r>
    </w:p>
    <w:p w14:paraId="465722B1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Pani/Pana dane będą przetwarzane na podstawie Art. 6 ust. 1 lit. f RODO, do celów wynikających z prawnie uzasadnionych interesów realizowanych przez Administratora.</w:t>
      </w:r>
    </w:p>
    <w:p w14:paraId="3C1594E8" w14:textId="09F63DA4" w:rsidR="00FA17A0" w:rsidRPr="00507FF2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OKRES PRZECHOWYWANIA DANYCH</w:t>
      </w:r>
    </w:p>
    <w:p w14:paraId="22FE656B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Pani/Pana dane osobowe będą przechowywane do momentu wygaśnięcia podstawy prawnej ich przetwarzania.</w:t>
      </w:r>
    </w:p>
    <w:p w14:paraId="623BAD67" w14:textId="72DA78C4" w:rsidR="00FA17A0" w:rsidRPr="00507FF2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ODBIORCY DANYCH</w:t>
      </w:r>
    </w:p>
    <w:p w14:paraId="26782721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Odbiorcą Pani/Pana danych osobowych mogą zostać uprawnione organy publiczne oraz podmioty świadczące usługi na rzecz Administratora, na podstawie zawartych umów.</w:t>
      </w:r>
    </w:p>
    <w:p w14:paraId="14910F97" w14:textId="2D9C728C" w:rsidR="00FA17A0" w:rsidRPr="00507FF2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ŹRÓDŁO POCHODZENIA DANYCH OSOBOWYCH</w:t>
      </w:r>
    </w:p>
    <w:p w14:paraId="1C0FD412" w14:textId="4D2B0CB9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 xml:space="preserve">Pani/Pana dane zostały udostępnione Administratorowi w związku z Umową przez podmiot, który wskazał Panią/Pana jako </w:t>
      </w:r>
      <w:r w:rsidR="00B51DE7" w:rsidRPr="00507FF2">
        <w:rPr>
          <w:rFonts w:ascii="Arial" w:eastAsia="Calibri" w:hAnsi="Arial" w:cs="Arial"/>
          <w:kern w:val="2"/>
          <w:szCs w:val="20"/>
          <w14:ligatures w14:val="standardContextual"/>
        </w:rPr>
        <w:t xml:space="preserve">swojego przedstawiciela, 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członka swojego personelu bądź jako swojego współpracownika.</w:t>
      </w:r>
    </w:p>
    <w:p w14:paraId="208F2107" w14:textId="674233AD" w:rsidR="00FA17A0" w:rsidRPr="00507FF2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PRZEKAZYWANIE DANYCH POZA EOG</w:t>
      </w:r>
    </w:p>
    <w:p w14:paraId="565842D2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Pani/Pana dane osobowe nie będą przekazywane do odbiorców znajdujących się w państwach poza Europejskim Obszarem Gospodarczym.</w:t>
      </w:r>
    </w:p>
    <w:p w14:paraId="424329CE" w14:textId="37C91247" w:rsidR="00FA17A0" w:rsidRPr="00507FF2" w:rsidRDefault="00FA17A0" w:rsidP="000A7BC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PRAWA OSOBY, KTÓREJ DANE DOTYCZĄ</w:t>
      </w:r>
    </w:p>
    <w:p w14:paraId="25A7974F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Przysługuje Pani/Panu prawo:</w:t>
      </w:r>
    </w:p>
    <w:p w14:paraId="29647284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a)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ab/>
        <w:t xml:space="preserve">dostępu do swoich danych osobowych i żądania ich kopii, </w:t>
      </w:r>
    </w:p>
    <w:p w14:paraId="0D89EA01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b)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ab/>
        <w:t xml:space="preserve">sprostowania swoich danych osobowych, </w:t>
      </w:r>
    </w:p>
    <w:p w14:paraId="7EE2D6BE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lastRenderedPageBreak/>
        <w:t>c)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ab/>
        <w:t xml:space="preserve">żądania ograniczenia przetwarzania swoich danych, </w:t>
      </w:r>
    </w:p>
    <w:p w14:paraId="5F552192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d)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ab/>
        <w:t>usunięcia danych, jeżeli nie jest realizowany żaden inny cel przetwarzania</w:t>
      </w:r>
    </w:p>
    <w:p w14:paraId="7250F0C0" w14:textId="51A8F753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 xml:space="preserve">W zakresie, w jakim podstawą przetwarzania Pani/Pana danych osobowych jest przesłanka prawnie uzasadnionego interesu </w:t>
      </w:r>
      <w:r w:rsidR="00B51DE7" w:rsidRPr="00507FF2">
        <w:rPr>
          <w:rFonts w:ascii="Arial" w:eastAsia="Calibri" w:hAnsi="Arial" w:cs="Arial"/>
          <w:kern w:val="2"/>
          <w:szCs w:val="20"/>
          <w14:ligatures w14:val="standardContextual"/>
        </w:rPr>
        <w:t>A</w:t>
      </w: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 xml:space="preserve">dministratora, przysługuje Pani/Panu prawo wniesienia sprzeciwu wobec przetwarzania Pani/Pana danych osobowych. </w:t>
      </w:r>
    </w:p>
    <w:p w14:paraId="2630E8EB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W celu skorzystania z powyższych praw należy skontaktować się z Administratorem. Dane kontaktowe wskazane są w punkcie 2 wyżej.</w:t>
      </w:r>
    </w:p>
    <w:p w14:paraId="490DB459" w14:textId="173B4255" w:rsidR="00FA17A0" w:rsidRPr="00507FF2" w:rsidRDefault="00FA17A0" w:rsidP="000A7BC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PRAWO WNIESIENIA SKARGI</w:t>
      </w:r>
    </w:p>
    <w:p w14:paraId="2DCC8FFA" w14:textId="77777777" w:rsidR="00FA17A0" w:rsidRPr="00FA17A0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Przysługuje Pani/Panu również prawo wniesienia skargi do organu nadzorczego, tj. Prezesa Urzędu Ochrony Danych Osobowych, ul. Stawki 2, 00-193 Warszawa</w:t>
      </w:r>
    </w:p>
    <w:p w14:paraId="1E46358C" w14:textId="3EC540F5" w:rsidR="00FA17A0" w:rsidRPr="00507FF2" w:rsidRDefault="00FA17A0" w:rsidP="000A7BC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507FF2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INFORMACJA O ZAUTOMATYZOWANYM PODEJMOWANIU DECYZJI, W TYM PROFILOWANIU</w:t>
      </w:r>
    </w:p>
    <w:p w14:paraId="345D010C" w14:textId="51A3506A" w:rsidR="008538B7" w:rsidRDefault="00FA17A0" w:rsidP="00764E03">
      <w:pPr>
        <w:spacing w:after="160" w:line="259" w:lineRule="auto"/>
        <w:jc w:val="both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FA17A0">
        <w:rPr>
          <w:rFonts w:ascii="Arial" w:eastAsia="Calibri" w:hAnsi="Arial" w:cs="Arial"/>
          <w:kern w:val="2"/>
          <w:szCs w:val="20"/>
          <w14:ligatures w14:val="standardContextual"/>
        </w:rPr>
        <w:t>Pani/Pana dane osobowe, nie będą przetwarzane w sposób zautomatyzowany, w tym profilowane.</w:t>
      </w:r>
      <w:bookmarkStart w:id="8" w:name="_Hlk147231217"/>
    </w:p>
    <w:p w14:paraId="1E35B696" w14:textId="77777777" w:rsidR="008538B7" w:rsidRDefault="008538B7" w:rsidP="00507FF2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7579F43" w14:textId="5364556C" w:rsidR="00507FF2" w:rsidRPr="00507FF2" w:rsidRDefault="00507FF2" w:rsidP="00507FF2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507FF2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 w:rsidR="00E52B57">
        <w:rPr>
          <w:rFonts w:ascii="Arial" w:eastAsiaTheme="minorEastAsia" w:hAnsi="Arial" w:cs="Arial"/>
          <w:bCs/>
          <w:i/>
          <w:iCs/>
          <w:szCs w:val="20"/>
          <w:lang w:eastAsia="pl-PL"/>
        </w:rPr>
        <w:t>3</w:t>
      </w:r>
      <w:r w:rsidRPr="00507FF2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01BE2AF5" w14:textId="77777777" w:rsidR="00E6010C" w:rsidRPr="00507FF2" w:rsidRDefault="00E6010C" w:rsidP="00507FF2">
      <w:pPr>
        <w:spacing w:after="0" w:line="240" w:lineRule="auto"/>
        <w:contextualSpacing/>
        <w:rPr>
          <w:rFonts w:ascii="Arial" w:eastAsiaTheme="minorEastAsia" w:hAnsi="Arial" w:cs="Arial"/>
          <w:bCs/>
          <w:color w:val="000000" w:themeColor="text1"/>
          <w:szCs w:val="20"/>
          <w:lang w:eastAsia="pl-PL"/>
        </w:rPr>
      </w:pPr>
    </w:p>
    <w:p w14:paraId="55B7E989" w14:textId="0E8B8E94" w:rsidR="00507FF2" w:rsidRPr="00507FF2" w:rsidRDefault="00507FF2" w:rsidP="00507FF2">
      <w:pPr>
        <w:jc w:val="center"/>
        <w:rPr>
          <w:rFonts w:ascii="Arial" w:hAnsi="Arial" w:cs="Arial"/>
          <w:b/>
          <w:bCs/>
          <w:szCs w:val="20"/>
        </w:rPr>
      </w:pPr>
      <w:r w:rsidRPr="00507FF2">
        <w:rPr>
          <w:rFonts w:ascii="Arial" w:hAnsi="Arial" w:cs="Arial"/>
          <w:b/>
          <w:bCs/>
          <w:szCs w:val="20"/>
        </w:rPr>
        <w:t>OBOWIĄZEK INFORMACYJNY DOTYCZĄCY PRZETWARZANIA DANYCH OSOBOWYCH</w:t>
      </w:r>
    </w:p>
    <w:p w14:paraId="58DE4045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017BEEF0" w14:textId="1A09AD18" w:rsidR="00507FF2" w:rsidRPr="00507FF2" w:rsidRDefault="00507FF2" w:rsidP="00507F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507FF2">
        <w:rPr>
          <w:rFonts w:ascii="Arial" w:hAnsi="Arial" w:cs="Arial"/>
          <w:b/>
          <w:bCs/>
          <w:szCs w:val="20"/>
        </w:rPr>
        <w:t>ADMINISTRATOR DANYCH</w:t>
      </w:r>
    </w:p>
    <w:p w14:paraId="0A8A1B92" w14:textId="44DBE2E5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 xml:space="preserve">Administratorem Pani/Pana danych osobowych jest </w:t>
      </w:r>
      <w:r w:rsidR="00502BA6">
        <w:rPr>
          <w:rFonts w:ascii="Arial" w:hAnsi="Arial" w:cs="Arial"/>
          <w:szCs w:val="20"/>
        </w:rPr>
        <w:t>_______</w:t>
      </w:r>
      <w:r w:rsidRPr="00507FF2">
        <w:rPr>
          <w:rFonts w:ascii="Arial" w:hAnsi="Arial" w:cs="Arial"/>
          <w:szCs w:val="20"/>
        </w:rPr>
        <w:t xml:space="preserve"> z siedzibą w</w:t>
      </w:r>
      <w:r w:rsidR="00502BA6">
        <w:rPr>
          <w:rFonts w:ascii="Arial" w:hAnsi="Arial" w:cs="Arial"/>
          <w:szCs w:val="20"/>
        </w:rPr>
        <w:t xml:space="preserve"> ______________</w:t>
      </w:r>
      <w:r w:rsidRPr="00507FF2">
        <w:rPr>
          <w:rFonts w:ascii="Arial" w:hAnsi="Arial" w:cs="Arial"/>
          <w:szCs w:val="20"/>
        </w:rPr>
        <w:t xml:space="preserve">przy </w:t>
      </w:r>
      <w:r w:rsidR="00502BA6">
        <w:rPr>
          <w:rFonts w:ascii="Arial" w:hAnsi="Arial" w:cs="Arial"/>
          <w:szCs w:val="20"/>
        </w:rPr>
        <w:t>_______________</w:t>
      </w:r>
      <w:r w:rsidRPr="00507FF2">
        <w:rPr>
          <w:rFonts w:ascii="Arial" w:hAnsi="Arial" w:cs="Arial"/>
          <w:szCs w:val="20"/>
        </w:rPr>
        <w:t>., zwany dalej „Administratorem”.</w:t>
      </w:r>
    </w:p>
    <w:p w14:paraId="6F507439" w14:textId="6648DE2C" w:rsidR="00507FF2" w:rsidRPr="00D603F2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DANE KONTAKTOWE</w:t>
      </w:r>
    </w:p>
    <w:p w14:paraId="7C879F49" w14:textId="040D2350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 xml:space="preserve">W sprawach dotyczących przetwarzania Pani/Pana danych osobowych i przysługujących praw z tym związanych można się skontaktować z Administratorem poprzez adres e-mail: </w:t>
      </w:r>
      <w:r w:rsidR="00502BA6">
        <w:rPr>
          <w:rFonts w:ascii="Arial" w:hAnsi="Arial" w:cs="Arial"/>
          <w:szCs w:val="20"/>
        </w:rPr>
        <w:t>___________</w:t>
      </w:r>
      <w:r w:rsidRPr="00507FF2">
        <w:rPr>
          <w:rFonts w:ascii="Arial" w:hAnsi="Arial" w:cs="Arial"/>
          <w:szCs w:val="20"/>
        </w:rPr>
        <w:t>, lub pisemnie na adres siedziby Administratora wskazany w punkcie 1 powyżej.</w:t>
      </w:r>
    </w:p>
    <w:p w14:paraId="79F69D64" w14:textId="464D3376" w:rsidR="00507FF2" w:rsidRPr="00D603F2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KATEGORIE DANYCH OSOBOWYCH</w:t>
      </w:r>
    </w:p>
    <w:p w14:paraId="0500F87F" w14:textId="296AF8AA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Administrator będzie przetwarzał Pani/Pana dane identyfikacyjne, takie jak np. Pani/Pana imię</w:t>
      </w:r>
      <w:r w:rsidR="00641FEE">
        <w:rPr>
          <w:rFonts w:ascii="Arial" w:hAnsi="Arial" w:cs="Arial"/>
          <w:szCs w:val="20"/>
        </w:rPr>
        <w:br/>
      </w:r>
      <w:r w:rsidRPr="00507FF2">
        <w:rPr>
          <w:rFonts w:ascii="Arial" w:hAnsi="Arial" w:cs="Arial"/>
          <w:szCs w:val="20"/>
        </w:rPr>
        <w:t xml:space="preserve"> i nazwisko, stanowisko służbowe, sprawowana funkcja w organizacji, służbowy adres e-mail, służbowy numer telefonu.</w:t>
      </w:r>
    </w:p>
    <w:p w14:paraId="1149DAA9" w14:textId="46FF600A" w:rsidR="00507FF2" w:rsidRPr="00D603F2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CELE PRZETWARZANIA ORAZ PODSTAWA PRAWNA PRZETWARZANIA</w:t>
      </w:r>
    </w:p>
    <w:p w14:paraId="5956338D" w14:textId="6A80BF33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 xml:space="preserve">Pani/Pana dane przetwarzane będą w celu wskazania osób reprezentujących Stronę oraz zapewnienia obrotu prawnego m.in. poprzez kontakt służbowy, łączący Administratora i podmiot, który wskazał Panią/Pana jako </w:t>
      </w:r>
      <w:r w:rsidR="00D603F2">
        <w:rPr>
          <w:rFonts w:ascii="Arial" w:hAnsi="Arial" w:cs="Arial"/>
          <w:szCs w:val="20"/>
        </w:rPr>
        <w:t xml:space="preserve">swojego przedstawiciela, </w:t>
      </w:r>
      <w:r w:rsidRPr="00507FF2">
        <w:rPr>
          <w:rFonts w:ascii="Arial" w:hAnsi="Arial" w:cs="Arial"/>
          <w:szCs w:val="20"/>
        </w:rPr>
        <w:t xml:space="preserve">członka swojego personelu lub jako swojego współpracownika. </w:t>
      </w:r>
    </w:p>
    <w:p w14:paraId="5B047DDD" w14:textId="2E0CA64A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 xml:space="preserve">Pani/Pana dane będą przetwarzane na podstawie Art. 6 ust. 1 lit. f RODO, do celów wynikających </w:t>
      </w:r>
      <w:r w:rsidR="00641FEE">
        <w:rPr>
          <w:rFonts w:ascii="Arial" w:hAnsi="Arial" w:cs="Arial"/>
          <w:szCs w:val="20"/>
        </w:rPr>
        <w:br/>
      </w:r>
      <w:r w:rsidRPr="00507FF2">
        <w:rPr>
          <w:rFonts w:ascii="Arial" w:hAnsi="Arial" w:cs="Arial"/>
          <w:szCs w:val="20"/>
        </w:rPr>
        <w:t xml:space="preserve">z prawnie uzasadnionych interesów realizowanych przez Administratora.  </w:t>
      </w:r>
    </w:p>
    <w:p w14:paraId="565D78BA" w14:textId="29BF8E37" w:rsidR="00507FF2" w:rsidRPr="00D603F2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OKRES PRZECHOWYWANIA DANYCH</w:t>
      </w:r>
    </w:p>
    <w:p w14:paraId="5AED518F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Pani/Pana dane osobowe będą przechowywane do momentu wygaśnięcia podstawy prawnej ich przetwarzania.</w:t>
      </w:r>
    </w:p>
    <w:p w14:paraId="5D5EBA8E" w14:textId="450899B2" w:rsidR="00507FF2" w:rsidRPr="00D603F2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ODBIORCY DANYCH</w:t>
      </w:r>
    </w:p>
    <w:p w14:paraId="1627D119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lastRenderedPageBreak/>
        <w:t>Odbiorcą Pani/Pana danych osobowych mogą zostać uprawnione organy publiczne oraz podmioty świadczące usługi na rzecz Administratora, na podstawie zawartych umów.</w:t>
      </w:r>
    </w:p>
    <w:p w14:paraId="108D7B0F" w14:textId="032EBC62" w:rsidR="00507FF2" w:rsidRPr="00D603F2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ŹRÓDŁO POCHODZENIA DANYCH OSOBOWYCH</w:t>
      </w:r>
    </w:p>
    <w:p w14:paraId="1EB6B329" w14:textId="3718A94D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 xml:space="preserve">Pani/Pana dane zostały udostępnione Administratorowi w związku z Umową przez podmiot, który wskazał Panią/Pana jako </w:t>
      </w:r>
      <w:r w:rsidR="00D603F2">
        <w:rPr>
          <w:rFonts w:ascii="Arial" w:hAnsi="Arial" w:cs="Arial"/>
          <w:szCs w:val="20"/>
        </w:rPr>
        <w:t xml:space="preserve">swojego przedstawiciela, </w:t>
      </w:r>
      <w:r w:rsidRPr="00507FF2">
        <w:rPr>
          <w:rFonts w:ascii="Arial" w:hAnsi="Arial" w:cs="Arial"/>
          <w:szCs w:val="20"/>
        </w:rPr>
        <w:t>członka swojego personelu bądź jako swojego współpracownika.</w:t>
      </w:r>
    </w:p>
    <w:p w14:paraId="6203F506" w14:textId="6A03A821" w:rsidR="00507FF2" w:rsidRPr="00D603F2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PRZEKAZYWANIE DANYCH POZA EOG</w:t>
      </w:r>
    </w:p>
    <w:p w14:paraId="4CDBCBCF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Pani/Pana dane osobowe nie będą przekazywane do odbiorców znajdujących się w państwach poza Europejskim Obszarem Gospodarczym.</w:t>
      </w:r>
    </w:p>
    <w:p w14:paraId="27269BDE" w14:textId="5B1D60D0" w:rsidR="00507FF2" w:rsidRPr="00D603F2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PRAWA OSOBY, KTÓREJ DANE DOTYCZĄ</w:t>
      </w:r>
    </w:p>
    <w:p w14:paraId="0F365B0F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Przysługuje Pani/Panu prawo:</w:t>
      </w:r>
    </w:p>
    <w:p w14:paraId="335005E6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a)</w:t>
      </w:r>
      <w:r w:rsidRPr="00507FF2">
        <w:rPr>
          <w:rFonts w:ascii="Arial" w:hAnsi="Arial" w:cs="Arial"/>
          <w:szCs w:val="20"/>
        </w:rPr>
        <w:tab/>
        <w:t xml:space="preserve">dostępu do swoich danych osobowych i żądania ich kopii, </w:t>
      </w:r>
    </w:p>
    <w:p w14:paraId="1FFF0BEB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b)</w:t>
      </w:r>
      <w:r w:rsidRPr="00507FF2">
        <w:rPr>
          <w:rFonts w:ascii="Arial" w:hAnsi="Arial" w:cs="Arial"/>
          <w:szCs w:val="20"/>
        </w:rPr>
        <w:tab/>
        <w:t xml:space="preserve">sprostowania swoich danych osobowych, </w:t>
      </w:r>
    </w:p>
    <w:p w14:paraId="1678F52A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c)</w:t>
      </w:r>
      <w:r w:rsidRPr="00507FF2">
        <w:rPr>
          <w:rFonts w:ascii="Arial" w:hAnsi="Arial" w:cs="Arial"/>
          <w:szCs w:val="20"/>
        </w:rPr>
        <w:tab/>
        <w:t xml:space="preserve">żądania ograniczenia przetwarzania swoich danych, </w:t>
      </w:r>
    </w:p>
    <w:p w14:paraId="396207FA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d)</w:t>
      </w:r>
      <w:r w:rsidRPr="00507FF2">
        <w:rPr>
          <w:rFonts w:ascii="Arial" w:hAnsi="Arial" w:cs="Arial"/>
          <w:szCs w:val="20"/>
        </w:rPr>
        <w:tab/>
        <w:t>usunięcia danych, jeżeli nie jest realizowany żaden inny cel przetwarzania</w:t>
      </w:r>
    </w:p>
    <w:p w14:paraId="1919A375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 xml:space="preserve">W zakresie, w jakim podstawą przetwarzania Pani/Pana danych osobowych jest przesłanka prawnie uzasadnionego interesu administratora, przysługuje Pani/Panu prawo wniesienia sprzeciwu wobec przetwarzania Pani/Pana danych osobowych. </w:t>
      </w:r>
    </w:p>
    <w:p w14:paraId="07A09095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W celu skorzystania z powyższych praw należy skontaktować się z Administratorem. Dane kontaktowe wskazane są w punkcie 2 wyżej.</w:t>
      </w:r>
    </w:p>
    <w:p w14:paraId="2055C1E9" w14:textId="7D42C238" w:rsidR="00507FF2" w:rsidRPr="00D603F2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PRAWO WNIESIENIA SKARGI</w:t>
      </w:r>
    </w:p>
    <w:p w14:paraId="14FCD0C7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Przysługuje Pani/Panu również prawo wniesienia skargi do organu nadzorczego, tj. Prezesa Urzędu Ochrony Danych Osobowych, ul. Stawki 2, 00-193 Warszawa</w:t>
      </w:r>
    </w:p>
    <w:p w14:paraId="1B07E59E" w14:textId="4D673F83" w:rsidR="00507FF2" w:rsidRPr="00D603F2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D603F2">
        <w:rPr>
          <w:rFonts w:ascii="Arial" w:hAnsi="Arial" w:cs="Arial"/>
          <w:b/>
          <w:bCs/>
          <w:szCs w:val="20"/>
        </w:rPr>
        <w:t>INFORMACJA O ZAUTOMATYZOWANYM PODEJMOWANIU DECYZJI, W TYM PROFILOWANIU</w:t>
      </w:r>
    </w:p>
    <w:p w14:paraId="1900A5CF" w14:textId="77777777" w:rsidR="00507FF2" w:rsidRPr="00507FF2" w:rsidRDefault="00507FF2" w:rsidP="00507FF2">
      <w:pPr>
        <w:jc w:val="both"/>
        <w:rPr>
          <w:rFonts w:ascii="Arial" w:hAnsi="Arial" w:cs="Arial"/>
          <w:szCs w:val="20"/>
        </w:rPr>
      </w:pPr>
      <w:r w:rsidRPr="00507FF2">
        <w:rPr>
          <w:rFonts w:ascii="Arial" w:hAnsi="Arial" w:cs="Arial"/>
          <w:szCs w:val="20"/>
        </w:rPr>
        <w:t>Pani/Pana dane osobowe, nie będą przetwarzane w sposób zautomatyzowany, w tym profilowane.</w:t>
      </w:r>
    </w:p>
    <w:p w14:paraId="2C10DDE6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C85D6BB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921FBD0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AACBB64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23D38D2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94DB657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778CC09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8A7B4B7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F4C4875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4E43652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0B14F435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A9DAAD5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5F765CF3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702F3E5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9F0D00F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2D6A59D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5101455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26C69EA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08A42C8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EB25D62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5599409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0ACC9136" w14:textId="77777777" w:rsidR="00D4367C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B7D52D1" w14:textId="1890EC79" w:rsidR="002B7727" w:rsidRPr="00507FF2" w:rsidRDefault="002B7727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507FF2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 w:rsidR="00451130">
        <w:rPr>
          <w:rFonts w:ascii="Arial" w:eastAsiaTheme="minorEastAsia" w:hAnsi="Arial" w:cs="Arial"/>
          <w:bCs/>
          <w:i/>
          <w:iCs/>
          <w:szCs w:val="20"/>
          <w:lang w:eastAsia="pl-PL"/>
        </w:rPr>
        <w:t>4</w:t>
      </w:r>
      <w:r w:rsidRPr="00507FF2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1C857492" w14:textId="5B804CF7" w:rsidR="002B7727" w:rsidRPr="002B7727" w:rsidRDefault="002B7727" w:rsidP="002B7727">
      <w:pPr>
        <w:pStyle w:val="WZORtekstWZOR"/>
        <w:suppressAutoHyphens/>
        <w:spacing w:before="120" w:after="120" w:line="240" w:lineRule="atLeast"/>
        <w:jc w:val="center"/>
        <w:rPr>
          <w:rFonts w:ascii="Arial" w:hAnsi="Arial" w:cs="Arial"/>
          <w:b/>
          <w:bCs/>
        </w:rPr>
      </w:pPr>
      <w:r w:rsidRPr="002B7727">
        <w:rPr>
          <w:rFonts w:ascii="Arial" w:hAnsi="Arial" w:cs="Arial"/>
          <w:b/>
          <w:bCs/>
        </w:rPr>
        <w:t>Zezwolenie na wykorzystanie i rozpowszechnianie wizerunku</w:t>
      </w:r>
    </w:p>
    <w:p w14:paraId="46D5D403" w14:textId="78B848B4" w:rsidR="002B7727" w:rsidRPr="002B7727" w:rsidRDefault="002B7727" w:rsidP="002B7727">
      <w:pPr>
        <w:pStyle w:val="WZORtekstWZOR"/>
        <w:suppressAutoHyphens/>
        <w:spacing w:before="24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 xml:space="preserve">Na podstawie art. 81 ust. 1 ustawy z dnia 4 lutego 1994 r. o prawie autorskim i prawach pokrewnych (Dz.U. z 2017 r. poz. 800 ze zm.) zezwalam na nieodpłatne i nieograniczone czasowo utrwalanie i rozpowszechnianie mojego wizerunku w postaci zdjęć wykonywanych w ramach </w:t>
      </w:r>
      <w:r w:rsidR="0068587F">
        <w:rPr>
          <w:rFonts w:ascii="Arial" w:hAnsi="Arial" w:cs="Arial"/>
        </w:rPr>
        <w:t xml:space="preserve">zajęć </w:t>
      </w:r>
      <w:r w:rsidR="008538B7">
        <w:rPr>
          <w:rFonts w:ascii="Arial" w:hAnsi="Arial" w:cs="Arial"/>
        </w:rPr>
        <w:t xml:space="preserve">– warsztatów ekologicznych </w:t>
      </w:r>
      <w:r w:rsidRPr="002B7727">
        <w:rPr>
          <w:rFonts w:ascii="Arial" w:hAnsi="Arial" w:cs="Arial"/>
        </w:rPr>
        <w:t xml:space="preserve">p.n. </w:t>
      </w:r>
      <w:r w:rsidR="00BA5A96">
        <w:rPr>
          <w:rFonts w:ascii="Arial" w:hAnsi="Arial" w:cs="Arial"/>
        </w:rPr>
        <w:t>_________________</w:t>
      </w:r>
      <w:r w:rsidRPr="002B7727">
        <w:rPr>
          <w:rFonts w:ascii="Arial" w:hAnsi="Arial" w:cs="Arial"/>
        </w:rPr>
        <w:t xml:space="preserve"> </w:t>
      </w:r>
      <w:r w:rsidR="00BA5A96">
        <w:rPr>
          <w:rFonts w:ascii="Arial" w:hAnsi="Arial" w:cs="Arial"/>
        </w:rPr>
        <w:t xml:space="preserve">w ramach Ogólnopolskiego Konkursu: Biblioteki Pełne Dobrej Energii przez_______________ </w:t>
      </w:r>
      <w:r w:rsidRPr="002B7727">
        <w:rPr>
          <w:rFonts w:ascii="Arial" w:hAnsi="Arial" w:cs="Arial"/>
        </w:rPr>
        <w:t>(pełna nazwa wraz z formą prawną) (dalej: „</w:t>
      </w:r>
      <w:r w:rsidR="0068587F">
        <w:rPr>
          <w:rFonts w:ascii="Arial" w:hAnsi="Arial" w:cs="Arial"/>
          <w:b/>
          <w:bCs/>
        </w:rPr>
        <w:t>Biblioteka publiczna/biblioteka szkolna</w:t>
      </w:r>
      <w:r w:rsidRPr="002B7727">
        <w:rPr>
          <w:rFonts w:ascii="Arial" w:hAnsi="Arial" w:cs="Arial"/>
          <w:b/>
          <w:bCs/>
        </w:rPr>
        <w:t>”</w:t>
      </w:r>
      <w:r w:rsidRPr="002B7727">
        <w:rPr>
          <w:rFonts w:ascii="Arial" w:hAnsi="Arial" w:cs="Arial"/>
        </w:rPr>
        <w:t>), w których biorę udział</w:t>
      </w:r>
      <w:r w:rsidR="00BB6960">
        <w:rPr>
          <w:rFonts w:ascii="Arial" w:hAnsi="Arial" w:cs="Arial"/>
        </w:rPr>
        <w:t>,</w:t>
      </w:r>
      <w:r w:rsidRPr="002B7727">
        <w:rPr>
          <w:rFonts w:ascii="Arial" w:hAnsi="Arial" w:cs="Arial"/>
        </w:rPr>
        <w:t xml:space="preserve"> występuję</w:t>
      </w:r>
      <w:r w:rsidR="00BB6960">
        <w:rPr>
          <w:rFonts w:ascii="Arial" w:hAnsi="Arial" w:cs="Arial"/>
        </w:rPr>
        <w:t xml:space="preserve"> lub uczestniczę</w:t>
      </w:r>
      <w:r w:rsidRPr="002B7727">
        <w:rPr>
          <w:rFonts w:ascii="Arial" w:hAnsi="Arial" w:cs="Arial"/>
        </w:rPr>
        <w:t xml:space="preserve"> w celu ich udostępnienia (zamieszczenia) na dysku, serwerze i stronie internetowej lub w mediach społecznościowych fundacji Fundacja PVE Dobra Energia z</w:t>
      </w:r>
      <w:r w:rsidR="00144124" w:rsidRPr="00507FF2">
        <w:rPr>
          <w:rFonts w:ascii="Arial" w:eastAsia="Calibri" w:hAnsi="Arial" w:cs="Arial"/>
          <w:kern w:val="2"/>
          <w:szCs w:val="20"/>
          <w14:ligatures w14:val="standardContextual"/>
        </w:rPr>
        <w:t xml:space="preserve"> siedzibą w </w:t>
      </w:r>
      <w:r w:rsid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Białych Błotach, </w:t>
      </w:r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ul. </w:t>
      </w:r>
      <w:proofErr w:type="spellStart"/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</w:t>
      </w:r>
      <w:r w:rsid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 </w:t>
      </w:r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>86-005 Białe Błota</w:t>
      </w:r>
      <w:r w:rsidR="00144124" w:rsidRPr="00507FF2">
        <w:rPr>
          <w:rFonts w:ascii="Arial" w:eastAsia="Calibri" w:hAnsi="Arial" w:cs="Arial"/>
          <w:kern w:val="2"/>
          <w:szCs w:val="20"/>
          <w14:ligatures w14:val="standardContextual"/>
        </w:rPr>
        <w:t>, wpisaną</w:t>
      </w:r>
      <w:r w:rsidRPr="002B7727">
        <w:rPr>
          <w:rFonts w:ascii="Arial" w:hAnsi="Arial" w:cs="Arial"/>
        </w:rPr>
        <w:t xml:space="preserve"> do rejestru stowarzyszeń, innych organizacji społecznych i zawodowych, fundacji i publicznych zakładów opieki zdrowotnej prowadzonego przez Sąd Rejonowy w Bydgoszczy XIII Wydział Krajowego Rejestru Sądowego pod numerem KRS: 0000978369, posiadającą NIP 9671457027 i REGON 522457244.</w:t>
      </w:r>
    </w:p>
    <w:p w14:paraId="1433622A" w14:textId="0D8AF5BD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>Ponadto oświadczam, że nieodpłatna zgoda na utrwalenie i rozpowszechnianie mojego wizerunku obejmuje także wykorzystanie, utrwalanie, zwielokrotnienie, kopiowanie, rozpowszechnianie, obróbkę, opracowanie i powielanie wizerunku, dowolną techniką bądź za pośrednictwem dowolnego medium dla potrzeb opublikowania</w:t>
      </w:r>
      <w:r w:rsidR="004841D9">
        <w:rPr>
          <w:rFonts w:ascii="Arial" w:hAnsi="Arial" w:cs="Arial"/>
        </w:rPr>
        <w:t xml:space="preserve"> wizerunku</w:t>
      </w:r>
      <w:r w:rsidRPr="002B7727">
        <w:rPr>
          <w:rFonts w:ascii="Arial" w:hAnsi="Arial" w:cs="Arial"/>
        </w:rPr>
        <w:t xml:space="preserve"> we wskazanych celach.</w:t>
      </w:r>
    </w:p>
    <w:p w14:paraId="1249AE64" w14:textId="77777777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>Oświadczam, że wykorzystanie mojego wizerunku zgodnie z treścią niniejszego dokumentu nie narusza dóbr osobistych oraz innych praw osób trzecich.</w:t>
      </w:r>
    </w:p>
    <w:p w14:paraId="2FB3F098" w14:textId="06F47749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>Oświadczam, że zdjęcia zostały wykonane po uprzednim poinformowaniu</w:t>
      </w:r>
      <w:r w:rsidR="004841D9">
        <w:rPr>
          <w:rFonts w:ascii="Arial" w:hAnsi="Arial" w:cs="Arial"/>
        </w:rPr>
        <w:t xml:space="preserve"> mnie</w:t>
      </w:r>
      <w:r w:rsidRPr="002B7727">
        <w:rPr>
          <w:rFonts w:ascii="Arial" w:hAnsi="Arial" w:cs="Arial"/>
        </w:rPr>
        <w:t xml:space="preserve"> i za moją zgodą.</w:t>
      </w:r>
    </w:p>
    <w:p w14:paraId="2521CEE3" w14:textId="6B15CF47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 xml:space="preserve">Oświadczam, że niniejsza zgoda do ww. celów następuje bez ograniczeń terytorialnych, w szczególności zgoda do ww. celów obejmuje także okres po zakończeniu uczestnictwa (członkostwa) w </w:t>
      </w:r>
      <w:r w:rsidR="00BB6960">
        <w:rPr>
          <w:rFonts w:ascii="Arial" w:hAnsi="Arial" w:cs="Arial"/>
        </w:rPr>
        <w:t>warsztatach ekologicznych.</w:t>
      </w:r>
    </w:p>
    <w:p w14:paraId="1D0AA1E0" w14:textId="77777777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>Przeniesienie niniejszego zezwolenia oraz wszelkich praw z nim związanych na osobę lub podmiot trzeci nie wymaga mojej uprzedniej zgody na taką czynność i następuje nieodpłatnie.</w:t>
      </w:r>
    </w:p>
    <w:p w14:paraId="1EE1F304" w14:textId="349C6F3D" w:rsidR="002B7727" w:rsidRPr="002B7727" w:rsidRDefault="002B7727" w:rsidP="002B7727">
      <w:pPr>
        <w:pStyle w:val="WZORtekstWZOR"/>
        <w:suppressAutoHyphens/>
        <w:spacing w:before="120" w:after="120" w:line="240" w:lineRule="atLeast"/>
        <w:jc w:val="right"/>
        <w:rPr>
          <w:rFonts w:ascii="Arial" w:hAnsi="Arial" w:cs="Arial"/>
        </w:rPr>
      </w:pPr>
      <w:r w:rsidRPr="002B7727">
        <w:rPr>
          <w:rFonts w:ascii="Arial" w:hAnsi="Arial" w:cs="Arial"/>
        </w:rPr>
        <w:t xml:space="preserve">_____________, dn. __________ r. </w:t>
      </w:r>
      <w:r w:rsidR="00502BA6">
        <w:rPr>
          <w:rFonts w:ascii="Arial" w:hAnsi="Arial" w:cs="Arial"/>
        </w:rPr>
        <w:t>____________________</w:t>
      </w:r>
    </w:p>
    <w:p w14:paraId="5D349F3E" w14:textId="77777777" w:rsidR="002B7727" w:rsidRPr="002B7727" w:rsidRDefault="002B7727" w:rsidP="002B7727">
      <w:pPr>
        <w:pStyle w:val="WZORtekstWZOR"/>
        <w:suppressAutoHyphens/>
        <w:spacing w:before="120" w:after="120" w:line="240" w:lineRule="atLeast"/>
        <w:jc w:val="right"/>
        <w:rPr>
          <w:rStyle w:val="Italic"/>
          <w:rFonts w:ascii="Arial" w:hAnsi="Arial" w:cs="Arial"/>
        </w:rPr>
      </w:pPr>
      <w:r w:rsidRPr="002B7727">
        <w:rPr>
          <w:rFonts w:ascii="Arial" w:hAnsi="Arial" w:cs="Arial"/>
        </w:rPr>
        <w:t xml:space="preserve">                                                        (</w:t>
      </w:r>
      <w:r w:rsidRPr="002B7727">
        <w:rPr>
          <w:rStyle w:val="Italic"/>
          <w:rFonts w:ascii="Arial" w:hAnsi="Arial" w:cs="Arial"/>
        </w:rPr>
        <w:t xml:space="preserve">podpis osoby wyrażającej zgodę) </w:t>
      </w:r>
    </w:p>
    <w:p w14:paraId="656DDE3B" w14:textId="77777777" w:rsidR="002B7727" w:rsidRPr="002B7727" w:rsidRDefault="002B7727" w:rsidP="002B7727">
      <w:pPr>
        <w:pStyle w:val="WZORtekstWZOR"/>
        <w:suppressAutoHyphens/>
        <w:spacing w:before="120" w:after="120" w:line="240" w:lineRule="atLeast"/>
        <w:jc w:val="center"/>
        <w:rPr>
          <w:rFonts w:ascii="Arial" w:hAnsi="Arial" w:cs="Arial"/>
          <w:b/>
          <w:bCs/>
        </w:rPr>
      </w:pPr>
      <w:r w:rsidRPr="002B7727">
        <w:rPr>
          <w:rFonts w:ascii="Arial" w:hAnsi="Arial" w:cs="Arial"/>
          <w:b/>
          <w:bCs/>
        </w:rPr>
        <w:t>Zezwolenie na wykorzystanie i rozpowszechnianie wizerunku dziecka</w:t>
      </w:r>
    </w:p>
    <w:p w14:paraId="42F35DDE" w14:textId="46928AFD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 xml:space="preserve">Na podstawie art. 81 ust. 1 ustawy z dnia 4 lutego 1994 r. o prawie autorskim i prawach pokrewnych (Dz.U. z 2017 r. poz. 800 ze zm.) niniejszym zezwalam na nieodpłatne i nieograniczone czasowo utrwalanie i rozpowszechnianie wizerunku mojego dziecka </w:t>
      </w:r>
      <w:r w:rsidR="00BA5A96">
        <w:rPr>
          <w:rFonts w:ascii="Arial" w:hAnsi="Arial" w:cs="Arial"/>
        </w:rPr>
        <w:t>_______________</w:t>
      </w:r>
      <w:r w:rsidRPr="002B7727">
        <w:rPr>
          <w:rFonts w:ascii="Arial" w:hAnsi="Arial" w:cs="Arial"/>
        </w:rPr>
        <w:t xml:space="preserve"> (imię i nazwisko) w postaci zdjęć wykonywanych w ramach zajęć,</w:t>
      </w:r>
      <w:r w:rsidR="000650F0">
        <w:rPr>
          <w:rFonts w:ascii="Arial" w:hAnsi="Arial" w:cs="Arial"/>
        </w:rPr>
        <w:t xml:space="preserve"> </w:t>
      </w:r>
      <w:r w:rsidR="008538B7">
        <w:rPr>
          <w:rFonts w:ascii="Arial" w:hAnsi="Arial" w:cs="Arial"/>
        </w:rPr>
        <w:t xml:space="preserve">warsztatów ekologicznych </w:t>
      </w:r>
      <w:r w:rsidR="008538B7" w:rsidRPr="002B7727">
        <w:rPr>
          <w:rFonts w:ascii="Arial" w:hAnsi="Arial" w:cs="Arial"/>
        </w:rPr>
        <w:t>p.n.</w:t>
      </w:r>
      <w:r w:rsidR="00BA5A96">
        <w:rPr>
          <w:rFonts w:ascii="Arial" w:hAnsi="Arial" w:cs="Arial"/>
        </w:rPr>
        <w:t>_____________________</w:t>
      </w:r>
      <w:r w:rsidR="00BA5A96" w:rsidRPr="00BA5A96">
        <w:rPr>
          <w:rFonts w:ascii="Arial" w:hAnsi="Arial" w:cs="Arial"/>
        </w:rPr>
        <w:t xml:space="preserve"> </w:t>
      </w:r>
      <w:r w:rsidR="00BA5A96">
        <w:rPr>
          <w:rFonts w:ascii="Arial" w:hAnsi="Arial" w:cs="Arial"/>
        </w:rPr>
        <w:t>w ramach Ogólnopolskiego Konkursu: Biblioteki Pełne Dobrej Energii przez__________________</w:t>
      </w:r>
      <w:r w:rsidR="00BA5A96" w:rsidRPr="00BA5A96">
        <w:rPr>
          <w:rFonts w:ascii="Arial" w:hAnsi="Arial" w:cs="Arial"/>
        </w:rPr>
        <w:t xml:space="preserve"> </w:t>
      </w:r>
      <w:r w:rsidR="00502BA6">
        <w:rPr>
          <w:rFonts w:ascii="Arial" w:hAnsi="Arial" w:cs="Arial"/>
        </w:rPr>
        <w:t>(</w:t>
      </w:r>
      <w:r w:rsidR="00BA5A96" w:rsidRPr="002B7727">
        <w:rPr>
          <w:rFonts w:ascii="Arial" w:hAnsi="Arial" w:cs="Arial"/>
        </w:rPr>
        <w:t>pełna nazwa wraz z formą prawną) (dalej: „</w:t>
      </w:r>
      <w:r w:rsidR="00BA5A96">
        <w:rPr>
          <w:rFonts w:ascii="Arial" w:hAnsi="Arial" w:cs="Arial"/>
          <w:b/>
          <w:bCs/>
        </w:rPr>
        <w:t>Biblioteka publiczna/biblioteka szkolna</w:t>
      </w:r>
      <w:r w:rsidR="00BA5A96" w:rsidRPr="002B7727">
        <w:rPr>
          <w:rFonts w:ascii="Arial" w:hAnsi="Arial" w:cs="Arial"/>
          <w:b/>
          <w:bCs/>
        </w:rPr>
        <w:t>”</w:t>
      </w:r>
      <w:r w:rsidR="00BA5A96" w:rsidRPr="002B7727">
        <w:rPr>
          <w:rFonts w:ascii="Arial" w:hAnsi="Arial" w:cs="Arial"/>
        </w:rPr>
        <w:t>)</w:t>
      </w:r>
      <w:r w:rsidR="00BA5A96">
        <w:rPr>
          <w:rFonts w:ascii="Arial" w:hAnsi="Arial" w:cs="Arial"/>
        </w:rPr>
        <w:t xml:space="preserve">, </w:t>
      </w:r>
      <w:r w:rsidR="008538B7" w:rsidRPr="002B7727">
        <w:rPr>
          <w:rFonts w:ascii="Arial" w:hAnsi="Arial" w:cs="Arial"/>
        </w:rPr>
        <w:t xml:space="preserve"> </w:t>
      </w:r>
      <w:r w:rsidRPr="002B7727">
        <w:rPr>
          <w:rFonts w:ascii="Arial" w:hAnsi="Arial" w:cs="Arial"/>
        </w:rPr>
        <w:t xml:space="preserve">w których moje dziecko bierze udział, występuje i uczestniczy w celu ich udostępnienia (zamieszczenia) na dysku, serwerze i stronie internetowej lub w mediach społecznościowych fundacji Fundacja PVE Dobra Energia </w:t>
      </w:r>
      <w:r w:rsidR="00144124" w:rsidRPr="00507FF2">
        <w:rPr>
          <w:rFonts w:ascii="Arial" w:eastAsia="Calibri" w:hAnsi="Arial" w:cs="Arial"/>
          <w:kern w:val="2"/>
          <w:szCs w:val="20"/>
          <w14:ligatures w14:val="standardContextual"/>
        </w:rPr>
        <w:t xml:space="preserve">z siedzibą w </w:t>
      </w:r>
      <w:r w:rsid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Białych Błotach, </w:t>
      </w:r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ul. </w:t>
      </w:r>
      <w:proofErr w:type="spellStart"/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</w:t>
      </w:r>
      <w:r w:rsid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 </w:t>
      </w:r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>86-005 Białe Błota</w:t>
      </w:r>
      <w:r w:rsidR="00144124" w:rsidRPr="00507FF2">
        <w:rPr>
          <w:rFonts w:ascii="Arial" w:eastAsia="Calibri" w:hAnsi="Arial" w:cs="Arial"/>
          <w:kern w:val="2"/>
          <w:szCs w:val="20"/>
          <w14:ligatures w14:val="standardContextual"/>
        </w:rPr>
        <w:t>, wpisan</w:t>
      </w:r>
      <w:r w:rsidR="00144124">
        <w:rPr>
          <w:rFonts w:ascii="Arial" w:eastAsia="Calibri" w:hAnsi="Arial" w:cs="Arial"/>
          <w:kern w:val="2"/>
          <w:szCs w:val="20"/>
          <w14:ligatures w14:val="standardContextual"/>
        </w:rPr>
        <w:t>ej</w:t>
      </w:r>
      <w:r w:rsidRPr="002B7727">
        <w:rPr>
          <w:rFonts w:ascii="Arial" w:hAnsi="Arial" w:cs="Arial"/>
        </w:rPr>
        <w:t xml:space="preserve"> do rejestru stowarzyszeń, innych organizacji społecznych i zawodowych, fundacji i publicznych zakładów opieki zdrowotnej prowadzonego przez Sąd Rejonowy w Bydgoszczy XIII Wydział Krajowego Rejestru Sądowego pod numerem KRS: 0000978369, posiadającą NIP 9671457027 i REGON 522457244.</w:t>
      </w:r>
    </w:p>
    <w:p w14:paraId="0D64DEB9" w14:textId="4843BEE4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>Ponadto oświadczam, że nieodpłatna zgoda na utrwalenie i rozpowszechnianie wizerunku mojeg</w:t>
      </w:r>
      <w:r w:rsidR="008538B7">
        <w:rPr>
          <w:rFonts w:ascii="Arial" w:hAnsi="Arial" w:cs="Arial"/>
        </w:rPr>
        <w:t>o</w:t>
      </w:r>
      <w:r w:rsidRPr="002B7727">
        <w:rPr>
          <w:rFonts w:ascii="Arial" w:hAnsi="Arial" w:cs="Arial"/>
        </w:rPr>
        <w:t xml:space="preserve"> dziecka obejmuje także wykorzystanie, utrwalanie, zwielokrotnienie, kopiowanie, rozpowszechnianie, obróbkę, opracowanie i powielanie wizerunku, dowolną techniką bądź za pośrednictwem dowolnego medium dla potrzeb opublikowania we wskazanych celach.</w:t>
      </w:r>
    </w:p>
    <w:p w14:paraId="71C12736" w14:textId="77777777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>Oświadczam, że wykorzystanie wizerunku mojego dziecka zgodnie z treścią niniejszego dokumentu nie narusza dóbr osobistych oraz innych praw osób trzecich.</w:t>
      </w:r>
    </w:p>
    <w:p w14:paraId="1A0A31D0" w14:textId="4A809558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>Oświadczam, że zdjęcia mojego dziecka zostały wykonane po uprzednim poinformowaniu</w:t>
      </w:r>
      <w:r w:rsidR="00451130">
        <w:rPr>
          <w:rFonts w:ascii="Arial" w:hAnsi="Arial" w:cs="Arial"/>
        </w:rPr>
        <w:t xml:space="preserve"> mnie</w:t>
      </w:r>
      <w:r w:rsidRPr="002B7727">
        <w:rPr>
          <w:rFonts w:ascii="Arial" w:hAnsi="Arial" w:cs="Arial"/>
        </w:rPr>
        <w:t xml:space="preserve"> i za moją zgodą.</w:t>
      </w:r>
    </w:p>
    <w:p w14:paraId="1425C152" w14:textId="01911CF0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 xml:space="preserve">Oświadczam, że niniejsza zgoda do ww. celów następuje bez ograniczeń terytorialnych, w szczególności zgoda do ww. celów obejmuje także okres po zakończeniu uczestnictwa (członkostwa) mojego dziecka w </w:t>
      </w:r>
      <w:r w:rsidR="00451130">
        <w:rPr>
          <w:rFonts w:ascii="Arial" w:hAnsi="Arial" w:cs="Arial"/>
        </w:rPr>
        <w:t>warsztatach ekologicznych</w:t>
      </w:r>
      <w:r w:rsidRPr="002B7727">
        <w:rPr>
          <w:rFonts w:ascii="Arial" w:hAnsi="Arial" w:cs="Arial"/>
        </w:rPr>
        <w:t>.</w:t>
      </w:r>
    </w:p>
    <w:p w14:paraId="07762894" w14:textId="77777777" w:rsidR="002B7727" w:rsidRPr="002B7727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2B7727">
        <w:rPr>
          <w:rFonts w:ascii="Arial" w:hAnsi="Arial" w:cs="Arial"/>
        </w:rPr>
        <w:t>Przeniesienie niniejszego zezwolenia oraz wszelkich praw z nim związanych na osobę lub podmiot trzeci nie wymaga mojej uprzedniej zgody na taką czynność i następuje nieodpłatnie.</w:t>
      </w:r>
    </w:p>
    <w:p w14:paraId="58756566" w14:textId="16A26C17" w:rsidR="00392708" w:rsidRPr="002B7727" w:rsidRDefault="002B7727" w:rsidP="00392708">
      <w:pPr>
        <w:pStyle w:val="WZORtekstWZOR"/>
        <w:suppressAutoHyphens/>
        <w:spacing w:before="120" w:after="120" w:line="240" w:lineRule="atLeast"/>
        <w:jc w:val="right"/>
        <w:rPr>
          <w:rFonts w:ascii="Arial" w:hAnsi="Arial" w:cs="Arial"/>
        </w:rPr>
      </w:pPr>
      <w:r w:rsidRPr="002B7727">
        <w:rPr>
          <w:rFonts w:ascii="Arial" w:hAnsi="Arial" w:cs="Arial"/>
        </w:rPr>
        <w:t>_____________, dn. __________ r.</w:t>
      </w:r>
      <w:r w:rsidR="00502BA6">
        <w:rPr>
          <w:rFonts w:ascii="Arial" w:hAnsi="Arial" w:cs="Arial"/>
        </w:rPr>
        <w:t>_______________________</w:t>
      </w:r>
    </w:p>
    <w:p w14:paraId="0E4CEAC9" w14:textId="05B3765E" w:rsidR="00E6010C" w:rsidRDefault="002B7727" w:rsidP="002B7727">
      <w:pPr>
        <w:pStyle w:val="WZORtekstWZOR"/>
        <w:suppressAutoHyphens/>
        <w:spacing w:before="120" w:after="120" w:line="240" w:lineRule="atLeast"/>
        <w:jc w:val="right"/>
        <w:rPr>
          <w:rStyle w:val="Italic"/>
          <w:rFonts w:ascii="Arial" w:hAnsi="Arial" w:cs="Arial"/>
        </w:rPr>
      </w:pPr>
      <w:r w:rsidRPr="002B7727">
        <w:rPr>
          <w:rFonts w:ascii="Arial" w:hAnsi="Arial" w:cs="Arial"/>
        </w:rPr>
        <w:t xml:space="preserve">                                                        (</w:t>
      </w:r>
      <w:r w:rsidRPr="002B7727">
        <w:rPr>
          <w:rStyle w:val="Italic"/>
          <w:rFonts w:ascii="Arial" w:hAnsi="Arial" w:cs="Arial"/>
        </w:rPr>
        <w:t xml:space="preserve">podpis osoby wyrażającej zgodę) </w:t>
      </w:r>
    </w:p>
    <w:p w14:paraId="2C9B6520" w14:textId="77777777" w:rsidR="00764E03" w:rsidRDefault="00764E03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E6E6950" w14:textId="64EB8162" w:rsidR="00764E03" w:rsidRDefault="00764E03">
      <w:pPr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1958B400" w14:textId="1257D40B" w:rsidR="00BA5A96" w:rsidRPr="00BA5A96" w:rsidRDefault="00BA5A96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BA5A96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 w:rsidR="00EE54EF">
        <w:rPr>
          <w:rFonts w:ascii="Arial" w:eastAsiaTheme="minorEastAsia" w:hAnsi="Arial" w:cs="Arial"/>
          <w:bCs/>
          <w:i/>
          <w:iCs/>
          <w:szCs w:val="20"/>
          <w:lang w:eastAsia="pl-PL"/>
        </w:rPr>
        <w:t>5</w:t>
      </w:r>
      <w:r w:rsidRPr="00BA5A96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22E560B8" w14:textId="77777777" w:rsidR="00392708" w:rsidRPr="00BA5A96" w:rsidRDefault="00392708" w:rsidP="00392708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A5A96">
        <w:rPr>
          <w:rFonts w:ascii="Arial" w:hAnsi="Arial" w:cs="Arial"/>
          <w:b/>
          <w:sz w:val="20"/>
          <w:szCs w:val="20"/>
        </w:rPr>
        <w:t>PROTOKÓŁ ZDAWCZO-ODBIORCZY</w:t>
      </w:r>
    </w:p>
    <w:p w14:paraId="54BC3FCB" w14:textId="77777777" w:rsidR="00392708" w:rsidRPr="00BA5A96" w:rsidRDefault="00392708" w:rsidP="00392708">
      <w:pPr>
        <w:pStyle w:val="Default"/>
        <w:jc w:val="center"/>
        <w:rPr>
          <w:sz w:val="20"/>
          <w:szCs w:val="20"/>
        </w:rPr>
      </w:pPr>
      <w:r w:rsidRPr="00BA5A96">
        <w:rPr>
          <w:b/>
          <w:sz w:val="20"/>
          <w:szCs w:val="20"/>
        </w:rPr>
        <w:t>GRANTU W RAMCH</w:t>
      </w:r>
      <w:r w:rsidRPr="00BA5A96">
        <w:rPr>
          <w:sz w:val="20"/>
          <w:szCs w:val="20"/>
        </w:rPr>
        <w:t xml:space="preserve"> </w:t>
      </w:r>
      <w:r w:rsidRPr="00BA5A96">
        <w:rPr>
          <w:b/>
          <w:bCs/>
          <w:sz w:val="20"/>
          <w:szCs w:val="20"/>
        </w:rPr>
        <w:t>OGÓLNOPOLSKIEGO KONKURSU BIBLIOTEKI PEŁNE DOBREJ ENERGII REALIZOWANEGO PRZEZ FUNDACJĘ PVE DOBRA ENERGIA</w:t>
      </w:r>
    </w:p>
    <w:p w14:paraId="54E83D7D" w14:textId="77777777" w:rsidR="00392708" w:rsidRPr="00BA5A96" w:rsidRDefault="00392708" w:rsidP="00392708">
      <w:pPr>
        <w:pStyle w:val="Default"/>
        <w:rPr>
          <w:sz w:val="20"/>
          <w:szCs w:val="20"/>
        </w:rPr>
      </w:pPr>
    </w:p>
    <w:p w14:paraId="4286695B" w14:textId="77777777" w:rsidR="006340D0" w:rsidRDefault="00392708" w:rsidP="006340D0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5A96">
        <w:rPr>
          <w:rFonts w:ascii="Arial" w:hAnsi="Arial" w:cs="Arial"/>
          <w:sz w:val="20"/>
          <w:szCs w:val="20"/>
        </w:rPr>
        <w:t xml:space="preserve"> W dniu ______w siedzibie _____________________________dokonano przekazania niżej wyszczególnionych pozycji książkowych w ramach </w:t>
      </w:r>
      <w:r w:rsidRPr="00BA5A96">
        <w:rPr>
          <w:rFonts w:ascii="Arial" w:hAnsi="Arial" w:cs="Arial"/>
          <w:b/>
          <w:bCs/>
          <w:sz w:val="20"/>
          <w:szCs w:val="20"/>
        </w:rPr>
        <w:t>OGÓLNOPOLSKIEGO KONKURSU BIBLIOTEKI PEŁNE DOBREJ ENERGII REALIZOWANEGO PRZEZ FUNDACJĘ PVE DOBRA ENERGIA:</w:t>
      </w:r>
    </w:p>
    <w:p w14:paraId="3984A4AC" w14:textId="4FB231E8" w:rsidR="006340D0" w:rsidRPr="00B80AE7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Bocian. Biografia nieautoryzowana.</w:t>
      </w:r>
      <w:r>
        <w:rPr>
          <w:rFonts w:ascii="Arial" w:hAnsi="Arial" w:cs="Arial"/>
        </w:rPr>
        <w:t xml:space="preserve"> (1 egz.)</w:t>
      </w:r>
    </w:p>
    <w:p w14:paraId="30AE2171" w14:textId="4F320A90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Ptaki Puszczy Białowieskiej. Opowieści o mieszkańcach niezwykłego lasu.</w:t>
      </w:r>
      <w:r>
        <w:rPr>
          <w:rFonts w:ascii="Arial" w:hAnsi="Arial" w:cs="Arial"/>
        </w:rPr>
        <w:t xml:space="preserve"> (1 egz.)</w:t>
      </w:r>
    </w:p>
    <w:p w14:paraId="2345C66B" w14:textId="27836A5E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Po co wieje wiatr?</w:t>
      </w:r>
      <w:r>
        <w:rPr>
          <w:rFonts w:ascii="Arial" w:hAnsi="Arial" w:cs="Arial"/>
        </w:rPr>
        <w:t xml:space="preserve"> (1 egz.)</w:t>
      </w:r>
    </w:p>
    <w:p w14:paraId="46D9AC98" w14:textId="06A04766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proofErr w:type="spellStart"/>
      <w:r w:rsidRPr="00B80AE7">
        <w:rPr>
          <w:rFonts w:ascii="Arial" w:hAnsi="Arial" w:cs="Arial"/>
        </w:rPr>
        <w:t>Futuropolis</w:t>
      </w:r>
      <w:proofErr w:type="spellEnd"/>
      <w:r w:rsidRPr="00B80AE7">
        <w:rPr>
          <w:rFonts w:ascii="Arial" w:hAnsi="Arial" w:cs="Arial"/>
        </w:rPr>
        <w:t xml:space="preserve"> - miasto jutra. </w:t>
      </w:r>
      <w:r>
        <w:rPr>
          <w:rFonts w:ascii="Arial" w:hAnsi="Arial" w:cs="Arial"/>
        </w:rPr>
        <w:t>(1 egz.)</w:t>
      </w:r>
    </w:p>
    <w:p w14:paraId="27BF2620" w14:textId="6CC26E23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Jak być eko?</w:t>
      </w:r>
      <w:r>
        <w:rPr>
          <w:rFonts w:ascii="Arial" w:hAnsi="Arial" w:cs="Arial"/>
        </w:rPr>
        <w:t xml:space="preserve"> (1 egz.)</w:t>
      </w:r>
    </w:p>
    <w:p w14:paraId="6B266A78" w14:textId="6F61E58C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 xml:space="preserve">Jagna i </w:t>
      </w:r>
      <w:proofErr w:type="spellStart"/>
      <w:r w:rsidRPr="00B80AE7">
        <w:rPr>
          <w:rFonts w:ascii="Arial" w:hAnsi="Arial" w:cs="Arial"/>
        </w:rPr>
        <w:t>ekowyzwania</w:t>
      </w:r>
      <w:proofErr w:type="spellEnd"/>
      <w:r w:rsidRPr="00B80A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(1 egz.)</w:t>
      </w:r>
    </w:p>
    <w:p w14:paraId="3BCF7D6C" w14:textId="7654F988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Energia. Niewidzialna, niezbędna i wszechobecna czyli przewodnik po świecie pełnym energii.</w:t>
      </w:r>
      <w:r>
        <w:rPr>
          <w:rFonts w:ascii="Arial" w:hAnsi="Arial" w:cs="Arial"/>
        </w:rPr>
        <w:t xml:space="preserve"> (1 egz.)</w:t>
      </w:r>
    </w:p>
    <w:p w14:paraId="220B6D94" w14:textId="242F14F9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Ocieplenie klimatu. Na czym polegają zmiany klimatyczne na Ziemi?</w:t>
      </w:r>
      <w:r>
        <w:rPr>
          <w:rFonts w:ascii="Arial" w:hAnsi="Arial" w:cs="Arial"/>
        </w:rPr>
        <w:t xml:space="preserve"> (1 egz.)</w:t>
      </w:r>
    </w:p>
    <w:p w14:paraId="2B779C56" w14:textId="4B51E149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Sekretne życie drzew.</w:t>
      </w:r>
      <w:r>
        <w:rPr>
          <w:rFonts w:ascii="Arial" w:hAnsi="Arial" w:cs="Arial"/>
        </w:rPr>
        <w:t xml:space="preserve"> (1 egz.)</w:t>
      </w:r>
    </w:p>
    <w:p w14:paraId="26B5535B" w14:textId="516098CD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Palmy na biegunie północnym. Wielka opowieść o zmianie klimatu.</w:t>
      </w:r>
      <w:r>
        <w:rPr>
          <w:rFonts w:ascii="Arial" w:hAnsi="Arial" w:cs="Arial"/>
        </w:rPr>
        <w:t xml:space="preserve"> (1 egz.)</w:t>
      </w:r>
    </w:p>
    <w:p w14:paraId="154B81CF" w14:textId="24233C59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Klimat. To, o czym dorośli ci nie mówią.</w:t>
      </w:r>
      <w:r>
        <w:rPr>
          <w:rFonts w:ascii="Arial" w:hAnsi="Arial" w:cs="Arial"/>
        </w:rPr>
        <w:t xml:space="preserve"> (1 egz.)</w:t>
      </w:r>
    </w:p>
    <w:p w14:paraId="0CBF9B13" w14:textId="696134CA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 xml:space="preserve">Gramy w zielone. </w:t>
      </w:r>
      <w:proofErr w:type="spellStart"/>
      <w:r w:rsidRPr="00B80AE7">
        <w:rPr>
          <w:rFonts w:ascii="Arial" w:hAnsi="Arial" w:cs="Arial"/>
        </w:rPr>
        <w:t>Ekoteatrałki</w:t>
      </w:r>
      <w:proofErr w:type="spellEnd"/>
      <w:r w:rsidRPr="00B80AE7">
        <w:rPr>
          <w:rFonts w:ascii="Arial" w:hAnsi="Arial" w:cs="Arial"/>
        </w:rPr>
        <w:t xml:space="preserve"> szkolne, domowe i plenerowe.</w:t>
      </w:r>
      <w:r>
        <w:rPr>
          <w:rFonts w:ascii="Arial" w:hAnsi="Arial" w:cs="Arial"/>
        </w:rPr>
        <w:t xml:space="preserve"> (1 egz.)</w:t>
      </w:r>
    </w:p>
    <w:p w14:paraId="2DACD636" w14:textId="30093981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Możemy uratować naszą ziemię.</w:t>
      </w:r>
      <w:r>
        <w:rPr>
          <w:rFonts w:ascii="Arial" w:hAnsi="Arial" w:cs="Arial"/>
        </w:rPr>
        <w:t xml:space="preserve"> (1 egz.)</w:t>
      </w:r>
    </w:p>
    <w:p w14:paraId="5AA292D5" w14:textId="3FA01ED8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Dobra Energia. Źródła energii w przyrodzie. Akademia eko wiedzy.</w:t>
      </w:r>
      <w:r w:rsidRPr="00634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 egz.)</w:t>
      </w:r>
    </w:p>
    <w:p w14:paraId="181EE9F2" w14:textId="235C297D" w:rsidR="006340D0" w:rsidRPr="006340D0" w:rsidRDefault="006340D0" w:rsidP="006340D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B80AE7">
        <w:rPr>
          <w:rFonts w:ascii="Arial" w:hAnsi="Arial" w:cs="Arial"/>
        </w:rPr>
        <w:t>Chodź na dwór. Praktyczne ćwiczenia z przyrody.</w:t>
      </w:r>
      <w:r>
        <w:rPr>
          <w:rFonts w:ascii="Arial" w:hAnsi="Arial" w:cs="Arial"/>
        </w:rPr>
        <w:t xml:space="preserve"> (1 egz.)</w:t>
      </w:r>
    </w:p>
    <w:p w14:paraId="3264A4B8" w14:textId="3E673311" w:rsidR="00392708" w:rsidRPr="00BA5A96" w:rsidRDefault="00392708" w:rsidP="00392708">
      <w:pPr>
        <w:pStyle w:val="Default"/>
        <w:rPr>
          <w:b/>
          <w:bCs/>
          <w:sz w:val="20"/>
          <w:szCs w:val="20"/>
        </w:rPr>
      </w:pPr>
      <w:r w:rsidRPr="00BA5A96">
        <w:rPr>
          <w:b/>
          <w:bCs/>
          <w:sz w:val="20"/>
          <w:szCs w:val="20"/>
        </w:rPr>
        <w:t xml:space="preserve">Przekazujący: </w:t>
      </w:r>
    </w:p>
    <w:p w14:paraId="5A0FE40F" w14:textId="45DD1E85" w:rsidR="00392708" w:rsidRPr="00BA5A96" w:rsidRDefault="00392708" w:rsidP="00392708">
      <w:pPr>
        <w:spacing w:before="120" w:after="120" w:line="240" w:lineRule="exact"/>
        <w:jc w:val="both"/>
        <w:rPr>
          <w:rFonts w:ascii="Arial" w:hAnsi="Arial" w:cs="Arial"/>
          <w:bCs/>
          <w:szCs w:val="20"/>
        </w:rPr>
      </w:pPr>
      <w:r w:rsidRPr="00BA5A96">
        <w:rPr>
          <w:rFonts w:ascii="Arial" w:hAnsi="Arial" w:cs="Arial"/>
          <w:b/>
          <w:szCs w:val="20"/>
        </w:rPr>
        <w:t xml:space="preserve">Fundacją PVE Dobra Energia </w:t>
      </w:r>
      <w:r w:rsidR="00144124" w:rsidRPr="00507FF2">
        <w:rPr>
          <w:rFonts w:ascii="Arial" w:eastAsia="Calibri" w:hAnsi="Arial" w:cs="Arial"/>
          <w:kern w:val="2"/>
          <w:szCs w:val="20"/>
          <w14:ligatures w14:val="standardContextual"/>
        </w:rPr>
        <w:t xml:space="preserve">z siedzibą w </w:t>
      </w:r>
      <w:r w:rsid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Białych Błotach, </w:t>
      </w:r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ul. </w:t>
      </w:r>
      <w:proofErr w:type="spellStart"/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</w:t>
      </w:r>
      <w:r w:rsidR="00144124">
        <w:rPr>
          <w:rFonts w:ascii="Arial" w:eastAsia="Calibri" w:hAnsi="Arial" w:cs="Arial"/>
          <w:kern w:val="2"/>
          <w:szCs w:val="20"/>
          <w14:ligatures w14:val="standardContextual"/>
        </w:rPr>
        <w:t xml:space="preserve"> </w:t>
      </w:r>
      <w:r w:rsidR="00144124" w:rsidRPr="00144124">
        <w:rPr>
          <w:rFonts w:ascii="Arial" w:eastAsia="Calibri" w:hAnsi="Arial" w:cs="Arial"/>
          <w:kern w:val="2"/>
          <w:szCs w:val="20"/>
          <w14:ligatures w14:val="standardContextual"/>
        </w:rPr>
        <w:t>86-005 Białe Błota</w:t>
      </w:r>
      <w:r w:rsidR="00144124" w:rsidRPr="00507FF2">
        <w:rPr>
          <w:rFonts w:ascii="Arial" w:eastAsia="Calibri" w:hAnsi="Arial" w:cs="Arial"/>
          <w:kern w:val="2"/>
          <w:szCs w:val="20"/>
          <w14:ligatures w14:val="standardContextual"/>
        </w:rPr>
        <w:t>, wpisaną</w:t>
      </w:r>
      <w:r w:rsidRPr="00BA5A96">
        <w:rPr>
          <w:rFonts w:ascii="Arial" w:hAnsi="Arial" w:cs="Arial"/>
          <w:bCs/>
          <w:szCs w:val="20"/>
        </w:rPr>
        <w:t xml:space="preserve"> do rejestru stowarzyszeń, innych organizacji społecznych i zawodowych, fundacji i publicznych zakładów opieki zdrowotnej prowadzonego przez Sąd Rejonowy w Bydgoszczy XIII Wydział Krajowego Rejestru Sądowego pod numerem KRS: 0000978369, posiadającą NIP 9671457027 i REGON 522457244 </w:t>
      </w:r>
    </w:p>
    <w:p w14:paraId="2EACFCA6" w14:textId="77777777" w:rsidR="00392708" w:rsidRPr="00BA5A96" w:rsidRDefault="00392708" w:rsidP="00392708">
      <w:pPr>
        <w:pStyle w:val="Default"/>
        <w:rPr>
          <w:sz w:val="20"/>
          <w:szCs w:val="20"/>
        </w:rPr>
      </w:pPr>
      <w:r w:rsidRPr="00BA5A96">
        <w:rPr>
          <w:b/>
          <w:bCs/>
          <w:sz w:val="20"/>
          <w:szCs w:val="20"/>
        </w:rPr>
        <w:t xml:space="preserve">Przyjmujący: </w:t>
      </w:r>
      <w:r w:rsidRPr="00E65052">
        <w:rPr>
          <w:sz w:val="20"/>
          <w:szCs w:val="20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D65470B" w14:textId="77777777" w:rsidR="00392708" w:rsidRPr="00BA5A96" w:rsidRDefault="00392708" w:rsidP="00392708">
      <w:pPr>
        <w:pStyle w:val="Default"/>
        <w:rPr>
          <w:sz w:val="20"/>
          <w:szCs w:val="20"/>
        </w:rPr>
      </w:pPr>
    </w:p>
    <w:p w14:paraId="0909E79E" w14:textId="3248B50B" w:rsidR="00392708" w:rsidRPr="00BA5A96" w:rsidRDefault="00392708" w:rsidP="00392708">
      <w:pPr>
        <w:pStyle w:val="Default"/>
        <w:jc w:val="both"/>
        <w:rPr>
          <w:sz w:val="20"/>
          <w:szCs w:val="20"/>
        </w:rPr>
      </w:pPr>
      <w:r w:rsidRPr="00BA5A96">
        <w:rPr>
          <w:sz w:val="20"/>
          <w:szCs w:val="20"/>
        </w:rPr>
        <w:t xml:space="preserve">Powyższy wyszczególniony zbiór książkowy (15 sztuk) jest zgodny z umową </w:t>
      </w:r>
      <w:r w:rsidRPr="00BA5A96">
        <w:rPr>
          <w:sz w:val="20"/>
          <w:szCs w:val="20"/>
        </w:rPr>
        <w:br/>
        <w:t>o powierzenie grantu z dnia</w:t>
      </w:r>
      <w:r w:rsidR="00E65052">
        <w:rPr>
          <w:sz w:val="20"/>
          <w:szCs w:val="20"/>
        </w:rPr>
        <w:t xml:space="preserve"> </w:t>
      </w:r>
      <w:r w:rsidR="000650F0" w:rsidRPr="000650F0">
        <w:rPr>
          <w:sz w:val="20"/>
          <w:szCs w:val="20"/>
          <w:highlight w:val="yellow"/>
        </w:rPr>
        <w:t>………………….</w:t>
      </w:r>
      <w:r w:rsidRPr="00BA5A96">
        <w:rPr>
          <w:sz w:val="20"/>
          <w:szCs w:val="20"/>
        </w:rPr>
        <w:t>a także załącznikiem nr 2 do Regulaminu Ogólnopolskiego Konkursu: „</w:t>
      </w:r>
      <w:r w:rsidRPr="00BA5A96">
        <w:rPr>
          <w:i/>
          <w:iCs/>
          <w:sz w:val="20"/>
          <w:szCs w:val="20"/>
        </w:rPr>
        <w:t>Biblioteki Pełne Dobrej Energii</w:t>
      </w:r>
      <w:r w:rsidRPr="00BA5A96">
        <w:rPr>
          <w:sz w:val="20"/>
          <w:szCs w:val="20"/>
        </w:rPr>
        <w:t>”.  Protokół odbioru zostaje podpisany bez zastrzeżeń</w:t>
      </w:r>
      <w:r w:rsidR="00E65052">
        <w:rPr>
          <w:sz w:val="20"/>
          <w:szCs w:val="20"/>
        </w:rPr>
        <w:t>.</w:t>
      </w:r>
    </w:p>
    <w:p w14:paraId="5C0744D4" w14:textId="77777777" w:rsidR="00392708" w:rsidRPr="00BA5A96" w:rsidRDefault="00392708" w:rsidP="00392708">
      <w:pPr>
        <w:pStyle w:val="Default"/>
        <w:jc w:val="both"/>
        <w:rPr>
          <w:sz w:val="20"/>
          <w:szCs w:val="20"/>
        </w:rPr>
      </w:pPr>
    </w:p>
    <w:p w14:paraId="1DE86E35" w14:textId="77777777" w:rsidR="00392708" w:rsidRPr="00BA5A96" w:rsidRDefault="00392708" w:rsidP="00392708">
      <w:pPr>
        <w:pStyle w:val="Default"/>
        <w:jc w:val="both"/>
        <w:rPr>
          <w:sz w:val="20"/>
          <w:szCs w:val="20"/>
        </w:rPr>
      </w:pPr>
    </w:p>
    <w:p w14:paraId="78D89E06" w14:textId="77777777" w:rsidR="00392708" w:rsidRPr="00BA5A96" w:rsidRDefault="00392708" w:rsidP="00392708">
      <w:pPr>
        <w:pStyle w:val="Default"/>
        <w:rPr>
          <w:b/>
          <w:bCs/>
          <w:sz w:val="20"/>
          <w:szCs w:val="20"/>
        </w:rPr>
      </w:pPr>
      <w:r w:rsidRPr="00BA5A96">
        <w:rPr>
          <w:b/>
          <w:bCs/>
          <w:sz w:val="20"/>
          <w:szCs w:val="20"/>
        </w:rPr>
        <w:t xml:space="preserve">Za Fundację: </w:t>
      </w:r>
    </w:p>
    <w:p w14:paraId="293343EB" w14:textId="07599B58" w:rsidR="00392708" w:rsidRDefault="00392708" w:rsidP="00392708">
      <w:pPr>
        <w:pStyle w:val="Default"/>
        <w:rPr>
          <w:sz w:val="20"/>
          <w:szCs w:val="20"/>
        </w:rPr>
      </w:pPr>
    </w:p>
    <w:p w14:paraId="2CAB5C56" w14:textId="3190F725" w:rsidR="00E65052" w:rsidRPr="00BA5A96" w:rsidRDefault="00E65052" w:rsidP="003927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Agata Czajkowska – członek zarządu</w:t>
      </w:r>
    </w:p>
    <w:p w14:paraId="2C7DB662" w14:textId="77777777" w:rsidR="00392708" w:rsidRPr="00BA5A96" w:rsidRDefault="00392708" w:rsidP="00392708">
      <w:pPr>
        <w:pStyle w:val="Default"/>
        <w:rPr>
          <w:sz w:val="20"/>
          <w:szCs w:val="20"/>
        </w:rPr>
      </w:pPr>
    </w:p>
    <w:p w14:paraId="6DCAA86A" w14:textId="77777777" w:rsidR="00392708" w:rsidRDefault="00392708" w:rsidP="00392708">
      <w:pPr>
        <w:pStyle w:val="Default"/>
        <w:rPr>
          <w:sz w:val="20"/>
          <w:szCs w:val="20"/>
        </w:rPr>
      </w:pPr>
    </w:p>
    <w:p w14:paraId="0C720914" w14:textId="77777777" w:rsidR="00764E03" w:rsidRPr="00BA5A96" w:rsidRDefault="00764E03" w:rsidP="00392708">
      <w:pPr>
        <w:pStyle w:val="Default"/>
        <w:rPr>
          <w:sz w:val="20"/>
          <w:szCs w:val="20"/>
        </w:rPr>
      </w:pPr>
    </w:p>
    <w:p w14:paraId="12ABCA0B" w14:textId="77777777" w:rsidR="00392708" w:rsidRPr="00BA5A96" w:rsidRDefault="00392708" w:rsidP="00392708">
      <w:pPr>
        <w:pStyle w:val="Default"/>
        <w:rPr>
          <w:b/>
          <w:bCs/>
          <w:sz w:val="20"/>
          <w:szCs w:val="20"/>
        </w:rPr>
      </w:pPr>
    </w:p>
    <w:p w14:paraId="529B8E5E" w14:textId="66EFABE9" w:rsidR="00764E03" w:rsidRDefault="00392708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  <w:r w:rsidRPr="00BA5A96">
        <w:rPr>
          <w:b/>
          <w:bCs/>
          <w:sz w:val="20"/>
          <w:szCs w:val="20"/>
        </w:rPr>
        <w:t>Za Przyjmującego:</w:t>
      </w:r>
    </w:p>
    <w:p w14:paraId="6D176588" w14:textId="77777777" w:rsidR="00764E03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320722F1" w14:textId="77777777" w:rsidR="00764E03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27327E4F" w14:textId="77777777" w:rsidR="00764E03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28F36B33" w14:textId="77777777" w:rsidR="00764E03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3512283F" w14:textId="77777777" w:rsidR="00764E03" w:rsidRDefault="00764E03" w:rsidP="00392708">
      <w:pPr>
        <w:pStyle w:val="Default"/>
        <w:rPr>
          <w:b/>
          <w:bCs/>
          <w:sz w:val="20"/>
          <w:szCs w:val="20"/>
        </w:rPr>
      </w:pPr>
    </w:p>
    <w:p w14:paraId="2FB9E884" w14:textId="77777777" w:rsidR="00764E03" w:rsidRDefault="00764E03" w:rsidP="00392708">
      <w:pPr>
        <w:pStyle w:val="Default"/>
        <w:rPr>
          <w:b/>
          <w:bCs/>
          <w:sz w:val="20"/>
          <w:szCs w:val="20"/>
        </w:rPr>
      </w:pPr>
    </w:p>
    <w:p w14:paraId="28C14E9A" w14:textId="27273390" w:rsidR="00764E03" w:rsidRPr="00764E03" w:rsidRDefault="00764E03" w:rsidP="00764E03">
      <w:pPr>
        <w:pStyle w:val="Akapitzlist"/>
        <w:spacing w:after="0" w:line="240" w:lineRule="auto"/>
        <w:ind w:left="4956"/>
        <w:jc w:val="center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764E03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Cs/>
          <w:i/>
          <w:iCs/>
          <w:szCs w:val="20"/>
          <w:lang w:eastAsia="pl-PL"/>
        </w:rPr>
        <w:t>6</w:t>
      </w:r>
      <w:r w:rsidRPr="00764E03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2B2B372D" w14:textId="77777777" w:rsidR="00764E03" w:rsidRDefault="00764E03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36E4EE1B" w14:textId="57874C24" w:rsidR="00764E03" w:rsidRDefault="00764E03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764E03">
        <w:rPr>
          <w:rFonts w:ascii="Arial" w:eastAsiaTheme="minorEastAsia" w:hAnsi="Arial" w:cs="Arial"/>
          <w:b/>
          <w:sz w:val="22"/>
          <w:lang w:eastAsia="pl-PL"/>
        </w:rPr>
        <w:t>WYKAZ POZYCJI TYTUŁÓW KSIĄŻKOWYCH PRZEKAZYWANYCH JAKO GRANT</w:t>
      </w:r>
    </w:p>
    <w:p w14:paraId="077F7F2B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Miasto jutra – Joanna Jagiełło, wyd.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HarperKids</w:t>
      </w:r>
      <w:proofErr w:type="spellEnd"/>
    </w:p>
    <w:p w14:paraId="413E4D0B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Po co wieje wiatr? – Rafał Witek, wyd.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HarperKids</w:t>
      </w:r>
      <w:proofErr w:type="spellEnd"/>
    </w:p>
    <w:p w14:paraId="0E1E8737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>Jak być eko, czyli wiersze o ekologii. – Urszula Kamińska, wyd. GREG</w:t>
      </w:r>
    </w:p>
    <w:p w14:paraId="44360692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Chodź na dwór. Praktyczne ćwiczenia z przyrody –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Ard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 xml:space="preserve"> Catherine, wyd. Kropka</w:t>
      </w:r>
    </w:p>
    <w:p w14:paraId="67A6F4B7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Dobra energia. Źródła energii w przyrodzie -Krystyna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Bardos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 xml:space="preserve">, wyd.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HarperKids</w:t>
      </w:r>
      <w:proofErr w:type="spellEnd"/>
    </w:p>
    <w:p w14:paraId="0B06FCFB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Jagna i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ekowyzwania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 xml:space="preserve"> – Ewa Nowak, wyd. Czarna Owca</w:t>
      </w:r>
    </w:p>
    <w:p w14:paraId="2623DD43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Możemy uratować naszą ziemię. –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Kirby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 xml:space="preserve">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Loll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 xml:space="preserve">, wyd.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HarperKids</w:t>
      </w:r>
      <w:proofErr w:type="spellEnd"/>
    </w:p>
    <w:p w14:paraId="48EC1008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Niewidzialna, niezbędna i wszechobecna energia – Ch.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Steinlein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 xml:space="preserve">, A. Becker, wyd.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Babaryba</w:t>
      </w:r>
      <w:proofErr w:type="spellEnd"/>
    </w:p>
    <w:p w14:paraId="232FE1B1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Gramy w zielone.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Ekoteatrałki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 xml:space="preserve"> – Kalina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Jerzykowska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>, wyd. Literatura</w:t>
      </w:r>
    </w:p>
    <w:p w14:paraId="7EF21485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Ocieplenie klimatu – K.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Scharmacher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 xml:space="preserve">-Schreiber, S. Marian, wyd.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Babaryba</w:t>
      </w:r>
      <w:proofErr w:type="spellEnd"/>
    </w:p>
    <w:p w14:paraId="280A2EA0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Klimat. To, o czym dorośli ci nie mówią – Boguś Janiszewski, wyd.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Publicat</w:t>
      </w:r>
      <w:proofErr w:type="spellEnd"/>
    </w:p>
    <w:p w14:paraId="29AB70CA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Palmy na biegunie północnym- M. ter Horst,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W.Panders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>, wyd. Nasza Księgarnia</w:t>
      </w:r>
    </w:p>
    <w:p w14:paraId="3112C5DB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Sekretne życie drzew. – Peter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Wohlleben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>, wyd. Otwarte</w:t>
      </w:r>
    </w:p>
    <w:p w14:paraId="383D3F8C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Ptaki Puszczy Białowieskiej – Adam Zbyryt, Adam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Wajrak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>, wyd. Paśny Buriat</w:t>
      </w:r>
    </w:p>
    <w:p w14:paraId="20BBA14C" w14:textId="77777777" w:rsidR="00764E03" w:rsidRPr="00764E03" w:rsidRDefault="00764E03" w:rsidP="00764E03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pl-PL"/>
        </w:rPr>
      </w:pPr>
      <w:r w:rsidRPr="00764E03">
        <w:rPr>
          <w:rFonts w:ascii="Arial" w:eastAsia="Times New Roman" w:hAnsi="Arial" w:cs="Arial"/>
          <w:sz w:val="22"/>
          <w:lang w:eastAsia="pl-PL"/>
        </w:rPr>
        <w:t xml:space="preserve">Bocian. Biografia nieautoryzowana. – Adam Zbyryt, Piotr </w:t>
      </w:r>
      <w:proofErr w:type="spellStart"/>
      <w:r w:rsidRPr="00764E03">
        <w:rPr>
          <w:rFonts w:ascii="Arial" w:eastAsia="Times New Roman" w:hAnsi="Arial" w:cs="Arial"/>
          <w:sz w:val="22"/>
          <w:lang w:eastAsia="pl-PL"/>
        </w:rPr>
        <w:t>Tryjanowski</w:t>
      </w:r>
      <w:proofErr w:type="spellEnd"/>
      <w:r w:rsidRPr="00764E03">
        <w:rPr>
          <w:rFonts w:ascii="Arial" w:eastAsia="Times New Roman" w:hAnsi="Arial" w:cs="Arial"/>
          <w:sz w:val="22"/>
          <w:lang w:eastAsia="pl-PL"/>
        </w:rPr>
        <w:t>, wyd. Paśny Buriat</w:t>
      </w:r>
    </w:p>
    <w:p w14:paraId="22A1C219" w14:textId="77777777" w:rsidR="00764E03" w:rsidRPr="00764E03" w:rsidRDefault="00764E03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Theme="minorEastAsia" w:hAnsi="Arial" w:cs="Arial"/>
          <w:b/>
          <w:sz w:val="22"/>
          <w:lang w:eastAsia="pl-PL"/>
        </w:rPr>
      </w:pPr>
    </w:p>
    <w:bookmarkEnd w:id="0"/>
    <w:bookmarkEnd w:id="8"/>
    <w:p w14:paraId="62C8C57F" w14:textId="77777777" w:rsidR="00764E03" w:rsidRPr="00BA5A96" w:rsidRDefault="00764E03" w:rsidP="00392708">
      <w:pPr>
        <w:pStyle w:val="Default"/>
        <w:rPr>
          <w:sz w:val="20"/>
          <w:szCs w:val="20"/>
        </w:rPr>
      </w:pPr>
    </w:p>
    <w:sectPr w:rsidR="00764E03" w:rsidRPr="00BA5A96" w:rsidSect="003B5F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709" w:left="1418" w:header="426" w:footer="22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4120" w14:textId="77777777" w:rsidR="00D32B53" w:rsidRDefault="00D32B53" w:rsidP="00790544">
      <w:pPr>
        <w:spacing w:after="0" w:line="240" w:lineRule="auto"/>
      </w:pPr>
      <w:r>
        <w:separator/>
      </w:r>
    </w:p>
  </w:endnote>
  <w:endnote w:type="continuationSeparator" w:id="0">
    <w:p w14:paraId="78D9B49D" w14:textId="77777777" w:rsidR="00D32B53" w:rsidRDefault="00D32B53" w:rsidP="0079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20">
    <w:altName w:val="Calibri"/>
    <w:charset w:val="EE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harterITC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342280936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sdt>
        <w:sdtPr>
          <w:rPr>
            <w:sz w:val="14"/>
            <w:szCs w:val="14"/>
          </w:rPr>
          <w:id w:val="-1987318012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3F158AFA" w14:textId="4CA5385C" w:rsidR="00524C97" w:rsidRPr="004779FF" w:rsidRDefault="00524C97" w:rsidP="00AA5681">
            <w:pPr>
              <w:pStyle w:val="Stopka"/>
              <w:rPr>
                <w:noProof/>
                <w:sz w:val="14"/>
                <w:szCs w:val="14"/>
                <w:lang w:eastAsia="pl-PL"/>
              </w:rPr>
            </w:pPr>
          </w:p>
          <w:p w14:paraId="0BC9661E" w14:textId="77777777" w:rsidR="00524C97" w:rsidRPr="005B4C9F" w:rsidRDefault="000650F0" w:rsidP="00941FE1">
            <w:pPr>
              <w:pStyle w:val="Stopka"/>
              <w:tabs>
                <w:tab w:val="clear" w:pos="4536"/>
                <w:tab w:val="left" w:pos="2268"/>
                <w:tab w:val="left" w:pos="5103"/>
                <w:tab w:val="left" w:pos="5310"/>
                <w:tab w:val="left" w:pos="6521"/>
                <w:tab w:val="center" w:pos="7088"/>
              </w:tabs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389888570"/>
      <w:docPartObj>
        <w:docPartGallery w:val="Page Numbers (Top of Page)"/>
        <w:docPartUnique/>
      </w:docPartObj>
    </w:sdtPr>
    <w:sdtEndPr>
      <w:rPr>
        <w:sz w:val="20"/>
        <w:szCs w:val="22"/>
      </w:rPr>
    </w:sdtEndPr>
    <w:sdtContent>
      <w:p w14:paraId="125F6197" w14:textId="6F53E420" w:rsidR="000E5AB0" w:rsidRPr="004779FF" w:rsidRDefault="000E5AB0" w:rsidP="00612DE7">
        <w:pPr>
          <w:pStyle w:val="Stopka"/>
          <w:rPr>
            <w:noProof/>
            <w:sz w:val="14"/>
            <w:szCs w:val="14"/>
            <w:lang w:eastAsia="pl-PL"/>
          </w:rPr>
        </w:pPr>
      </w:p>
      <w:p w14:paraId="18A93D2F" w14:textId="77777777" w:rsidR="00524C97" w:rsidRPr="00612DE7" w:rsidRDefault="000650F0" w:rsidP="00612DE7">
        <w:pPr>
          <w:pStyle w:val="Stopka"/>
          <w:tabs>
            <w:tab w:val="clear" w:pos="4536"/>
            <w:tab w:val="left" w:pos="2268"/>
            <w:tab w:val="left" w:pos="5103"/>
            <w:tab w:val="left" w:pos="5310"/>
            <w:tab w:val="left" w:pos="6521"/>
            <w:tab w:val="center" w:pos="7088"/>
          </w:tabs>
          <w:jc w:val="right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9361" w14:textId="77777777" w:rsidR="00D32B53" w:rsidRDefault="00D32B53" w:rsidP="00790544">
      <w:pPr>
        <w:spacing w:after="0" w:line="240" w:lineRule="auto"/>
      </w:pPr>
      <w:r>
        <w:separator/>
      </w:r>
    </w:p>
  </w:footnote>
  <w:footnote w:type="continuationSeparator" w:id="0">
    <w:p w14:paraId="7D8466C7" w14:textId="77777777" w:rsidR="00D32B53" w:rsidRDefault="00D32B53" w:rsidP="0079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F5D7" w14:textId="77777777" w:rsidR="00C22539" w:rsidRDefault="00C22539">
    <w:pPr>
      <w:pStyle w:val="Nagwek"/>
    </w:pPr>
    <w:r>
      <w:rPr>
        <w:noProof/>
        <w:lang w:eastAsia="pl-PL"/>
      </w:rPr>
      <w:drawing>
        <wp:inline distT="0" distB="0" distL="0" distR="0" wp14:anchorId="5B18CD30" wp14:editId="618492A9">
          <wp:extent cx="5753100" cy="1390650"/>
          <wp:effectExtent l="19050" t="0" r="0" b="0"/>
          <wp:docPr id="14" name="Obraz 14" descr="R:\gaz-system\procedura formularz\gotowe kg podmiana logo\loga2-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gaz-system\procedura formularz\gotowe kg podmiana logo\loga2-en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9FC1" w14:textId="6EEA4682" w:rsidR="00DC23E0" w:rsidRDefault="00DC23E0" w:rsidP="00C86FAB">
    <w:pPr>
      <w:pStyle w:val="Nagwek"/>
    </w:pPr>
  </w:p>
  <w:p w14:paraId="3554B9C7" w14:textId="77777777" w:rsidR="00524C97" w:rsidRDefault="00524C97" w:rsidP="005718C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9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9"/>
    </w:tblGrid>
    <w:tr w:rsidR="00524C97" w14:paraId="29AB50B0" w14:textId="77777777" w:rsidTr="00571339">
      <w:trPr>
        <w:trHeight w:hRule="exact" w:val="80"/>
      </w:trPr>
      <w:tc>
        <w:tcPr>
          <w:tcW w:w="10639" w:type="dxa"/>
          <w:vAlign w:val="bottom"/>
        </w:tcPr>
        <w:p w14:paraId="0929F511" w14:textId="639F5504" w:rsidR="00524C97" w:rsidRPr="003F768B" w:rsidRDefault="00524C97" w:rsidP="00CD3209">
          <w:pPr>
            <w:pStyle w:val="Nagwek"/>
            <w:jc w:val="center"/>
            <w:rPr>
              <w:sz w:val="18"/>
              <w:szCs w:val="18"/>
            </w:rPr>
          </w:pPr>
        </w:p>
      </w:tc>
    </w:tr>
    <w:tr w:rsidR="00524C97" w14:paraId="2A7B1F99" w14:textId="77777777" w:rsidTr="00524C97">
      <w:tc>
        <w:tcPr>
          <w:tcW w:w="10639" w:type="dxa"/>
        </w:tcPr>
        <w:p w14:paraId="2C433CAA" w14:textId="728D54D0" w:rsidR="00524C97" w:rsidRDefault="00524C97" w:rsidP="00524C97">
          <w:pPr>
            <w:pStyle w:val="Nagwek"/>
            <w:jc w:val="center"/>
            <w:rPr>
              <w:b/>
              <w:noProof/>
              <w:sz w:val="18"/>
              <w:szCs w:val="18"/>
              <w:lang w:eastAsia="pl-PL"/>
            </w:rPr>
          </w:pPr>
        </w:p>
      </w:tc>
    </w:tr>
  </w:tbl>
  <w:p w14:paraId="50780241" w14:textId="77777777" w:rsidR="00524C97" w:rsidRDefault="00524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EF671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i/>
        <w:spacing w:val="-3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Verdana" w:cs="Tahom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0"/>
        </w:tabs>
        <w:ind w:left="728" w:hanging="368"/>
      </w:pPr>
      <w:rPr>
        <w:rFonts w:cs="Tahoma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pacing w:val="-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4F8AB86C"/>
    <w:numStyleLink w:val="WWNum17"/>
  </w:abstractNum>
  <w:abstractNum w:abstractNumId="4" w15:restartNumberingAfterBreak="0">
    <w:nsid w:val="00000010"/>
    <w:multiLevelType w:val="multi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Verdan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0C1184"/>
    <w:multiLevelType w:val="hybridMultilevel"/>
    <w:tmpl w:val="59B4BCD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F1284C"/>
    <w:multiLevelType w:val="hybridMultilevel"/>
    <w:tmpl w:val="6D38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D6F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8" w15:restartNumberingAfterBreak="0">
    <w:nsid w:val="22D02FAC"/>
    <w:multiLevelType w:val="hybridMultilevel"/>
    <w:tmpl w:val="7D324C06"/>
    <w:lvl w:ilvl="0" w:tplc="28604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1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3E2CD2"/>
    <w:multiLevelType w:val="hybridMultilevel"/>
    <w:tmpl w:val="514A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CA98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274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161C92"/>
    <w:multiLevelType w:val="multilevel"/>
    <w:tmpl w:val="8AFC6CF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Tahoma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B8A5256"/>
    <w:multiLevelType w:val="multilevel"/>
    <w:tmpl w:val="6C789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DE6D6E"/>
    <w:multiLevelType w:val="multilevel"/>
    <w:tmpl w:val="5358E05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BE36F7"/>
    <w:multiLevelType w:val="multilevel"/>
    <w:tmpl w:val="ACA4951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381" w:hanging="941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4625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DC2B4A"/>
    <w:multiLevelType w:val="multilevel"/>
    <w:tmpl w:val="084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C4908"/>
    <w:multiLevelType w:val="hybridMultilevel"/>
    <w:tmpl w:val="0E2612AC"/>
    <w:lvl w:ilvl="0" w:tplc="CE6A5272">
      <w:start w:val="1"/>
      <w:numFmt w:val="decimal"/>
      <w:lvlText w:val="%1."/>
      <w:lvlJc w:val="left"/>
      <w:pPr>
        <w:ind w:left="381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5DCBFEE">
      <w:start w:val="1"/>
      <w:numFmt w:val="decimal"/>
      <w:lvlText w:val="%2)"/>
      <w:lvlJc w:val="left"/>
      <w:pPr>
        <w:ind w:left="75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42D846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2644806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8F446EE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B9ACE8C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642F046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F797A24"/>
    <w:multiLevelType w:val="hybridMultilevel"/>
    <w:tmpl w:val="8DE28EF0"/>
    <w:lvl w:ilvl="0" w:tplc="162040A6">
      <w:start w:val="9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D4423"/>
    <w:multiLevelType w:val="multilevel"/>
    <w:tmpl w:val="4F8AB86C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2B02B6"/>
    <w:multiLevelType w:val="multilevel"/>
    <w:tmpl w:val="4F8AB86C"/>
    <w:numStyleLink w:val="WWNum17"/>
  </w:abstractNum>
  <w:abstractNum w:abstractNumId="22" w15:restartNumberingAfterBreak="0">
    <w:nsid w:val="61AB184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3673BA0"/>
    <w:multiLevelType w:val="hybridMultilevel"/>
    <w:tmpl w:val="B0A4236C"/>
    <w:lvl w:ilvl="0" w:tplc="FDC88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70019"/>
    <w:multiLevelType w:val="hybridMultilevel"/>
    <w:tmpl w:val="5BAEBB3E"/>
    <w:lvl w:ilvl="0" w:tplc="A9E2B4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B104F"/>
    <w:multiLevelType w:val="hybridMultilevel"/>
    <w:tmpl w:val="03B241BE"/>
    <w:lvl w:ilvl="0" w:tplc="61043E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8758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 w16cid:durableId="1060053891">
    <w:abstractNumId w:val="10"/>
  </w:num>
  <w:num w:numId="3" w16cid:durableId="1073552691">
    <w:abstractNumId w:val="7"/>
  </w:num>
  <w:num w:numId="4" w16cid:durableId="1635481132">
    <w:abstractNumId w:val="12"/>
  </w:num>
  <w:num w:numId="5" w16cid:durableId="13811326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178210">
    <w:abstractNumId w:val="9"/>
  </w:num>
  <w:num w:numId="7" w16cid:durableId="473570234">
    <w:abstractNumId w:val="16"/>
  </w:num>
  <w:num w:numId="8" w16cid:durableId="439573226">
    <w:abstractNumId w:val="15"/>
  </w:num>
  <w:num w:numId="9" w16cid:durableId="1103644894">
    <w:abstractNumId w:val="20"/>
  </w:num>
  <w:num w:numId="10" w16cid:durableId="1555041591">
    <w:abstractNumId w:val="8"/>
  </w:num>
  <w:num w:numId="11" w16cid:durableId="1904369092">
    <w:abstractNumId w:val="19"/>
  </w:num>
  <w:num w:numId="12" w16cid:durableId="1237285435">
    <w:abstractNumId w:val="25"/>
  </w:num>
  <w:num w:numId="13" w16cid:durableId="2030140561">
    <w:abstractNumId w:val="22"/>
  </w:num>
  <w:num w:numId="14" w16cid:durableId="633102287">
    <w:abstractNumId w:val="21"/>
  </w:num>
  <w:num w:numId="15" w16cid:durableId="109864909">
    <w:abstractNumId w:val="11"/>
  </w:num>
  <w:num w:numId="16" w16cid:durableId="2045401350">
    <w:abstractNumId w:val="5"/>
  </w:num>
  <w:num w:numId="17" w16cid:durableId="2136368828">
    <w:abstractNumId w:val="23"/>
  </w:num>
  <w:num w:numId="18" w16cid:durableId="1807967200">
    <w:abstractNumId w:val="18"/>
  </w:num>
  <w:num w:numId="19" w16cid:durableId="1207335208">
    <w:abstractNumId w:val="14"/>
  </w:num>
  <w:num w:numId="20" w16cid:durableId="883099010">
    <w:abstractNumId w:val="24"/>
  </w:num>
  <w:num w:numId="21" w16cid:durableId="692922194">
    <w:abstractNumId w:val="13"/>
  </w:num>
  <w:num w:numId="22" w16cid:durableId="1792624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625238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7B"/>
    <w:rsid w:val="00001BD3"/>
    <w:rsid w:val="00001D04"/>
    <w:rsid w:val="000026FD"/>
    <w:rsid w:val="0000614D"/>
    <w:rsid w:val="00011A83"/>
    <w:rsid w:val="00013B3F"/>
    <w:rsid w:val="00015EAA"/>
    <w:rsid w:val="00016560"/>
    <w:rsid w:val="00021CC2"/>
    <w:rsid w:val="0003532F"/>
    <w:rsid w:val="0004096D"/>
    <w:rsid w:val="0004254A"/>
    <w:rsid w:val="0004484B"/>
    <w:rsid w:val="00047501"/>
    <w:rsid w:val="0005737F"/>
    <w:rsid w:val="00060906"/>
    <w:rsid w:val="00062646"/>
    <w:rsid w:val="00064AEF"/>
    <w:rsid w:val="00064CD0"/>
    <w:rsid w:val="000650F0"/>
    <w:rsid w:val="00067171"/>
    <w:rsid w:val="00072A00"/>
    <w:rsid w:val="00072A48"/>
    <w:rsid w:val="00074138"/>
    <w:rsid w:val="00074D26"/>
    <w:rsid w:val="00077834"/>
    <w:rsid w:val="000815FF"/>
    <w:rsid w:val="00082154"/>
    <w:rsid w:val="00086F7E"/>
    <w:rsid w:val="00091025"/>
    <w:rsid w:val="00096F28"/>
    <w:rsid w:val="00097632"/>
    <w:rsid w:val="000A266E"/>
    <w:rsid w:val="000A4140"/>
    <w:rsid w:val="000A66A4"/>
    <w:rsid w:val="000A6839"/>
    <w:rsid w:val="000A6B35"/>
    <w:rsid w:val="000A71E6"/>
    <w:rsid w:val="000A7BCF"/>
    <w:rsid w:val="000B2D68"/>
    <w:rsid w:val="000B4DFA"/>
    <w:rsid w:val="000B54E9"/>
    <w:rsid w:val="000B6928"/>
    <w:rsid w:val="000B698B"/>
    <w:rsid w:val="000C26CE"/>
    <w:rsid w:val="000C5448"/>
    <w:rsid w:val="000C5471"/>
    <w:rsid w:val="000D3F7D"/>
    <w:rsid w:val="000D4614"/>
    <w:rsid w:val="000D746E"/>
    <w:rsid w:val="000D7476"/>
    <w:rsid w:val="000E3369"/>
    <w:rsid w:val="000E5AB0"/>
    <w:rsid w:val="000F08D1"/>
    <w:rsid w:val="000F0A92"/>
    <w:rsid w:val="000F1530"/>
    <w:rsid w:val="000F3195"/>
    <w:rsid w:val="0010000B"/>
    <w:rsid w:val="00102099"/>
    <w:rsid w:val="00110244"/>
    <w:rsid w:val="00114B79"/>
    <w:rsid w:val="001150D4"/>
    <w:rsid w:val="001152EF"/>
    <w:rsid w:val="00115834"/>
    <w:rsid w:val="00122934"/>
    <w:rsid w:val="0012622B"/>
    <w:rsid w:val="00127211"/>
    <w:rsid w:val="00130657"/>
    <w:rsid w:val="00134205"/>
    <w:rsid w:val="00144124"/>
    <w:rsid w:val="001448AA"/>
    <w:rsid w:val="00145F82"/>
    <w:rsid w:val="00146A81"/>
    <w:rsid w:val="00146B07"/>
    <w:rsid w:val="00152B85"/>
    <w:rsid w:val="001540D1"/>
    <w:rsid w:val="00155EC0"/>
    <w:rsid w:val="00156A44"/>
    <w:rsid w:val="00157865"/>
    <w:rsid w:val="0016512A"/>
    <w:rsid w:val="001678AE"/>
    <w:rsid w:val="001700E4"/>
    <w:rsid w:val="001732C4"/>
    <w:rsid w:val="00176105"/>
    <w:rsid w:val="00177573"/>
    <w:rsid w:val="00180AF1"/>
    <w:rsid w:val="00182A8B"/>
    <w:rsid w:val="00184D73"/>
    <w:rsid w:val="00184EC7"/>
    <w:rsid w:val="00185098"/>
    <w:rsid w:val="00192A79"/>
    <w:rsid w:val="001962D4"/>
    <w:rsid w:val="001A3B82"/>
    <w:rsid w:val="001B0A9E"/>
    <w:rsid w:val="001B455C"/>
    <w:rsid w:val="001B4FFA"/>
    <w:rsid w:val="001C20F2"/>
    <w:rsid w:val="001C3463"/>
    <w:rsid w:val="001D0619"/>
    <w:rsid w:val="001D14F2"/>
    <w:rsid w:val="001D3C5F"/>
    <w:rsid w:val="001D50C4"/>
    <w:rsid w:val="001F04BD"/>
    <w:rsid w:val="00200C6E"/>
    <w:rsid w:val="00203926"/>
    <w:rsid w:val="00210DB8"/>
    <w:rsid w:val="00215372"/>
    <w:rsid w:val="00222450"/>
    <w:rsid w:val="0024151E"/>
    <w:rsid w:val="00245EB4"/>
    <w:rsid w:val="00246F99"/>
    <w:rsid w:val="002501BC"/>
    <w:rsid w:val="00253AC8"/>
    <w:rsid w:val="00255C84"/>
    <w:rsid w:val="0026544D"/>
    <w:rsid w:val="002816E3"/>
    <w:rsid w:val="00282F29"/>
    <w:rsid w:val="00283C2E"/>
    <w:rsid w:val="00291592"/>
    <w:rsid w:val="002972D1"/>
    <w:rsid w:val="002A21EB"/>
    <w:rsid w:val="002A4417"/>
    <w:rsid w:val="002B7727"/>
    <w:rsid w:val="002C1374"/>
    <w:rsid w:val="002C23C7"/>
    <w:rsid w:val="002C6D1A"/>
    <w:rsid w:val="002D2267"/>
    <w:rsid w:val="002D43FE"/>
    <w:rsid w:val="002D4D73"/>
    <w:rsid w:val="002D627B"/>
    <w:rsid w:val="002E030D"/>
    <w:rsid w:val="002F4E27"/>
    <w:rsid w:val="002F7903"/>
    <w:rsid w:val="003033B5"/>
    <w:rsid w:val="00303915"/>
    <w:rsid w:val="0030450B"/>
    <w:rsid w:val="00305803"/>
    <w:rsid w:val="003133A6"/>
    <w:rsid w:val="003205FE"/>
    <w:rsid w:val="00325408"/>
    <w:rsid w:val="003257BC"/>
    <w:rsid w:val="00325A07"/>
    <w:rsid w:val="00326539"/>
    <w:rsid w:val="0033046B"/>
    <w:rsid w:val="00331662"/>
    <w:rsid w:val="0034717F"/>
    <w:rsid w:val="003531B0"/>
    <w:rsid w:val="00353F83"/>
    <w:rsid w:val="00357F66"/>
    <w:rsid w:val="00361FD2"/>
    <w:rsid w:val="003716D2"/>
    <w:rsid w:val="00373BC2"/>
    <w:rsid w:val="00392708"/>
    <w:rsid w:val="003A1AEA"/>
    <w:rsid w:val="003A1D53"/>
    <w:rsid w:val="003B2752"/>
    <w:rsid w:val="003B5FB9"/>
    <w:rsid w:val="003C432E"/>
    <w:rsid w:val="003C56FF"/>
    <w:rsid w:val="003D1C26"/>
    <w:rsid w:val="003E0956"/>
    <w:rsid w:val="003E1326"/>
    <w:rsid w:val="003E13C3"/>
    <w:rsid w:val="003E1E54"/>
    <w:rsid w:val="003E2EE1"/>
    <w:rsid w:val="003E6BF0"/>
    <w:rsid w:val="003F4039"/>
    <w:rsid w:val="003F45D6"/>
    <w:rsid w:val="003F768B"/>
    <w:rsid w:val="00400C45"/>
    <w:rsid w:val="00401985"/>
    <w:rsid w:val="00405BD7"/>
    <w:rsid w:val="00413E0A"/>
    <w:rsid w:val="00424918"/>
    <w:rsid w:val="004277AA"/>
    <w:rsid w:val="004321C2"/>
    <w:rsid w:val="00437F1A"/>
    <w:rsid w:val="00450E14"/>
    <w:rsid w:val="00451130"/>
    <w:rsid w:val="004518CF"/>
    <w:rsid w:val="00452B60"/>
    <w:rsid w:val="004552B5"/>
    <w:rsid w:val="0045651B"/>
    <w:rsid w:val="00461B9B"/>
    <w:rsid w:val="00461FA8"/>
    <w:rsid w:val="00470A82"/>
    <w:rsid w:val="00474690"/>
    <w:rsid w:val="004779FF"/>
    <w:rsid w:val="0048342E"/>
    <w:rsid w:val="004841D9"/>
    <w:rsid w:val="004847E8"/>
    <w:rsid w:val="00490E33"/>
    <w:rsid w:val="004A6025"/>
    <w:rsid w:val="004A69DE"/>
    <w:rsid w:val="004B24F3"/>
    <w:rsid w:val="004B7D6A"/>
    <w:rsid w:val="004C329A"/>
    <w:rsid w:val="004C4BE9"/>
    <w:rsid w:val="004D1932"/>
    <w:rsid w:val="004D3B6E"/>
    <w:rsid w:val="004D5AB7"/>
    <w:rsid w:val="004E1055"/>
    <w:rsid w:val="004E481A"/>
    <w:rsid w:val="004F5A06"/>
    <w:rsid w:val="004F63E3"/>
    <w:rsid w:val="00501FBB"/>
    <w:rsid w:val="00502BA6"/>
    <w:rsid w:val="00506829"/>
    <w:rsid w:val="00507FF2"/>
    <w:rsid w:val="00514A98"/>
    <w:rsid w:val="0051746D"/>
    <w:rsid w:val="005202F6"/>
    <w:rsid w:val="0052424F"/>
    <w:rsid w:val="00524C97"/>
    <w:rsid w:val="00530683"/>
    <w:rsid w:val="0053505F"/>
    <w:rsid w:val="0053570F"/>
    <w:rsid w:val="0053602C"/>
    <w:rsid w:val="00540C12"/>
    <w:rsid w:val="00542E1B"/>
    <w:rsid w:val="005450F6"/>
    <w:rsid w:val="00545208"/>
    <w:rsid w:val="00551678"/>
    <w:rsid w:val="0055206E"/>
    <w:rsid w:val="0055262C"/>
    <w:rsid w:val="0055584D"/>
    <w:rsid w:val="00557FE2"/>
    <w:rsid w:val="00562375"/>
    <w:rsid w:val="00562A22"/>
    <w:rsid w:val="0056529A"/>
    <w:rsid w:val="0057042F"/>
    <w:rsid w:val="00571339"/>
    <w:rsid w:val="005718C9"/>
    <w:rsid w:val="00571EE0"/>
    <w:rsid w:val="00572B2B"/>
    <w:rsid w:val="00572B65"/>
    <w:rsid w:val="00577BA3"/>
    <w:rsid w:val="00581E28"/>
    <w:rsid w:val="00582AE5"/>
    <w:rsid w:val="0058415A"/>
    <w:rsid w:val="00596E59"/>
    <w:rsid w:val="005A3607"/>
    <w:rsid w:val="005B2075"/>
    <w:rsid w:val="005B3CF2"/>
    <w:rsid w:val="005B4C9F"/>
    <w:rsid w:val="005D29DF"/>
    <w:rsid w:val="005D45E4"/>
    <w:rsid w:val="005D46FC"/>
    <w:rsid w:val="005D48DB"/>
    <w:rsid w:val="005D5327"/>
    <w:rsid w:val="005E5CC6"/>
    <w:rsid w:val="005F123A"/>
    <w:rsid w:val="006035D3"/>
    <w:rsid w:val="00605F50"/>
    <w:rsid w:val="00612DE7"/>
    <w:rsid w:val="00615800"/>
    <w:rsid w:val="00615D1A"/>
    <w:rsid w:val="00624896"/>
    <w:rsid w:val="00627B02"/>
    <w:rsid w:val="00630AA9"/>
    <w:rsid w:val="006340D0"/>
    <w:rsid w:val="006354CA"/>
    <w:rsid w:val="00637DED"/>
    <w:rsid w:val="00641199"/>
    <w:rsid w:val="00641FEE"/>
    <w:rsid w:val="00645E50"/>
    <w:rsid w:val="00647EF0"/>
    <w:rsid w:val="0065624F"/>
    <w:rsid w:val="00667DF3"/>
    <w:rsid w:val="00670764"/>
    <w:rsid w:val="006710C0"/>
    <w:rsid w:val="006761AC"/>
    <w:rsid w:val="006823E7"/>
    <w:rsid w:val="006846F1"/>
    <w:rsid w:val="0068587F"/>
    <w:rsid w:val="0069063B"/>
    <w:rsid w:val="00691A38"/>
    <w:rsid w:val="006928E2"/>
    <w:rsid w:val="00692AD3"/>
    <w:rsid w:val="00697FE7"/>
    <w:rsid w:val="006A07B1"/>
    <w:rsid w:val="006A12E2"/>
    <w:rsid w:val="006A3F0A"/>
    <w:rsid w:val="006E2921"/>
    <w:rsid w:val="006E2CD5"/>
    <w:rsid w:val="006E3B2B"/>
    <w:rsid w:val="006F331D"/>
    <w:rsid w:val="006F560D"/>
    <w:rsid w:val="00712823"/>
    <w:rsid w:val="00713051"/>
    <w:rsid w:val="00715800"/>
    <w:rsid w:val="0072061E"/>
    <w:rsid w:val="00721298"/>
    <w:rsid w:val="00721875"/>
    <w:rsid w:val="00725D75"/>
    <w:rsid w:val="0073031C"/>
    <w:rsid w:val="00734265"/>
    <w:rsid w:val="00734B0A"/>
    <w:rsid w:val="00740168"/>
    <w:rsid w:val="00746CCB"/>
    <w:rsid w:val="00750D3E"/>
    <w:rsid w:val="0075349E"/>
    <w:rsid w:val="00754C1C"/>
    <w:rsid w:val="007572C8"/>
    <w:rsid w:val="00757330"/>
    <w:rsid w:val="00757431"/>
    <w:rsid w:val="007577CC"/>
    <w:rsid w:val="00757E02"/>
    <w:rsid w:val="00760C49"/>
    <w:rsid w:val="00764E03"/>
    <w:rsid w:val="00773875"/>
    <w:rsid w:val="00774240"/>
    <w:rsid w:val="0078071A"/>
    <w:rsid w:val="00786E6A"/>
    <w:rsid w:val="0078779B"/>
    <w:rsid w:val="00790544"/>
    <w:rsid w:val="007929A0"/>
    <w:rsid w:val="00797E3D"/>
    <w:rsid w:val="007A038D"/>
    <w:rsid w:val="007A4E8B"/>
    <w:rsid w:val="007A5B9F"/>
    <w:rsid w:val="007A5D37"/>
    <w:rsid w:val="007A7039"/>
    <w:rsid w:val="007B0F19"/>
    <w:rsid w:val="007B7C2F"/>
    <w:rsid w:val="007C33AD"/>
    <w:rsid w:val="007C342C"/>
    <w:rsid w:val="007C3897"/>
    <w:rsid w:val="007C5ABC"/>
    <w:rsid w:val="007D1268"/>
    <w:rsid w:val="007D671D"/>
    <w:rsid w:val="007E1AC0"/>
    <w:rsid w:val="007E53F4"/>
    <w:rsid w:val="00801423"/>
    <w:rsid w:val="008037A7"/>
    <w:rsid w:val="008067DF"/>
    <w:rsid w:val="00806C54"/>
    <w:rsid w:val="00813CC1"/>
    <w:rsid w:val="00815CF6"/>
    <w:rsid w:val="00816147"/>
    <w:rsid w:val="00816589"/>
    <w:rsid w:val="0082391E"/>
    <w:rsid w:val="0083497C"/>
    <w:rsid w:val="00837A71"/>
    <w:rsid w:val="008400DC"/>
    <w:rsid w:val="0084275F"/>
    <w:rsid w:val="00845390"/>
    <w:rsid w:val="00847A95"/>
    <w:rsid w:val="00850156"/>
    <w:rsid w:val="0085187B"/>
    <w:rsid w:val="00851FC2"/>
    <w:rsid w:val="00852620"/>
    <w:rsid w:val="008538B7"/>
    <w:rsid w:val="00861E75"/>
    <w:rsid w:val="0086671A"/>
    <w:rsid w:val="00875C7F"/>
    <w:rsid w:val="008772AD"/>
    <w:rsid w:val="008801E6"/>
    <w:rsid w:val="00881EC0"/>
    <w:rsid w:val="0088228D"/>
    <w:rsid w:val="00884985"/>
    <w:rsid w:val="00890DFA"/>
    <w:rsid w:val="00893A6C"/>
    <w:rsid w:val="008A23F2"/>
    <w:rsid w:val="008A4251"/>
    <w:rsid w:val="008A4A1B"/>
    <w:rsid w:val="008A5466"/>
    <w:rsid w:val="008B1E76"/>
    <w:rsid w:val="008B413F"/>
    <w:rsid w:val="008C3C4F"/>
    <w:rsid w:val="008C4760"/>
    <w:rsid w:val="008C727D"/>
    <w:rsid w:val="008D5529"/>
    <w:rsid w:val="008E06EE"/>
    <w:rsid w:val="008E2737"/>
    <w:rsid w:val="008E7D40"/>
    <w:rsid w:val="008F4A1B"/>
    <w:rsid w:val="008F4FAF"/>
    <w:rsid w:val="008F5EAD"/>
    <w:rsid w:val="0090379E"/>
    <w:rsid w:val="00903B2E"/>
    <w:rsid w:val="0090497D"/>
    <w:rsid w:val="00906C42"/>
    <w:rsid w:val="009159DE"/>
    <w:rsid w:val="00915FBD"/>
    <w:rsid w:val="00916600"/>
    <w:rsid w:val="0092704C"/>
    <w:rsid w:val="009303BE"/>
    <w:rsid w:val="009322CC"/>
    <w:rsid w:val="00937CF9"/>
    <w:rsid w:val="00941FE1"/>
    <w:rsid w:val="009434DB"/>
    <w:rsid w:val="00951790"/>
    <w:rsid w:val="00951AC1"/>
    <w:rsid w:val="0095242B"/>
    <w:rsid w:val="009537A0"/>
    <w:rsid w:val="009542F3"/>
    <w:rsid w:val="00957477"/>
    <w:rsid w:val="009621C4"/>
    <w:rsid w:val="0096390D"/>
    <w:rsid w:val="009656C1"/>
    <w:rsid w:val="009679F4"/>
    <w:rsid w:val="00971370"/>
    <w:rsid w:val="00982250"/>
    <w:rsid w:val="009846D5"/>
    <w:rsid w:val="009904DC"/>
    <w:rsid w:val="00991CC4"/>
    <w:rsid w:val="00992930"/>
    <w:rsid w:val="00996D87"/>
    <w:rsid w:val="00997BEC"/>
    <w:rsid w:val="009A187B"/>
    <w:rsid w:val="009A2429"/>
    <w:rsid w:val="009A6FC3"/>
    <w:rsid w:val="009B13F7"/>
    <w:rsid w:val="009B6EEC"/>
    <w:rsid w:val="009C090F"/>
    <w:rsid w:val="009D0882"/>
    <w:rsid w:val="009D0CE8"/>
    <w:rsid w:val="009D1820"/>
    <w:rsid w:val="009D388A"/>
    <w:rsid w:val="009D504B"/>
    <w:rsid w:val="009D73C7"/>
    <w:rsid w:val="009D7A57"/>
    <w:rsid w:val="009E0BCA"/>
    <w:rsid w:val="009E15A9"/>
    <w:rsid w:val="009E1E90"/>
    <w:rsid w:val="009E1F33"/>
    <w:rsid w:val="009E2703"/>
    <w:rsid w:val="009E3201"/>
    <w:rsid w:val="009E3253"/>
    <w:rsid w:val="009E37BD"/>
    <w:rsid w:val="009E3D72"/>
    <w:rsid w:val="009F09FD"/>
    <w:rsid w:val="009F0BC2"/>
    <w:rsid w:val="009F785E"/>
    <w:rsid w:val="00A01232"/>
    <w:rsid w:val="00A02650"/>
    <w:rsid w:val="00A04AA8"/>
    <w:rsid w:val="00A05198"/>
    <w:rsid w:val="00A10E81"/>
    <w:rsid w:val="00A11B8C"/>
    <w:rsid w:val="00A14026"/>
    <w:rsid w:val="00A20319"/>
    <w:rsid w:val="00A20650"/>
    <w:rsid w:val="00A220EB"/>
    <w:rsid w:val="00A24B2E"/>
    <w:rsid w:val="00A25892"/>
    <w:rsid w:val="00A262CD"/>
    <w:rsid w:val="00A30713"/>
    <w:rsid w:val="00A315CE"/>
    <w:rsid w:val="00A32DF9"/>
    <w:rsid w:val="00A3723A"/>
    <w:rsid w:val="00A459F1"/>
    <w:rsid w:val="00A47F4B"/>
    <w:rsid w:val="00A50312"/>
    <w:rsid w:val="00A52C0B"/>
    <w:rsid w:val="00A5359B"/>
    <w:rsid w:val="00A55EE6"/>
    <w:rsid w:val="00A630A9"/>
    <w:rsid w:val="00A66C5E"/>
    <w:rsid w:val="00A707D7"/>
    <w:rsid w:val="00A70C2E"/>
    <w:rsid w:val="00A73C45"/>
    <w:rsid w:val="00A753A3"/>
    <w:rsid w:val="00A77688"/>
    <w:rsid w:val="00A77FED"/>
    <w:rsid w:val="00A802FC"/>
    <w:rsid w:val="00A803A4"/>
    <w:rsid w:val="00A83D55"/>
    <w:rsid w:val="00A83F4E"/>
    <w:rsid w:val="00A84164"/>
    <w:rsid w:val="00A84585"/>
    <w:rsid w:val="00A85BA1"/>
    <w:rsid w:val="00A91184"/>
    <w:rsid w:val="00A92E2D"/>
    <w:rsid w:val="00A9309B"/>
    <w:rsid w:val="00A936EB"/>
    <w:rsid w:val="00AA4E1C"/>
    <w:rsid w:val="00AA5681"/>
    <w:rsid w:val="00AB0384"/>
    <w:rsid w:val="00AB0DA8"/>
    <w:rsid w:val="00AB1120"/>
    <w:rsid w:val="00AB1609"/>
    <w:rsid w:val="00AB1CC0"/>
    <w:rsid w:val="00AB2826"/>
    <w:rsid w:val="00AB2C19"/>
    <w:rsid w:val="00AC6798"/>
    <w:rsid w:val="00AC7843"/>
    <w:rsid w:val="00AD1FD5"/>
    <w:rsid w:val="00AD6773"/>
    <w:rsid w:val="00AE6CE9"/>
    <w:rsid w:val="00AF0DB2"/>
    <w:rsid w:val="00AF7BB3"/>
    <w:rsid w:val="00B03C90"/>
    <w:rsid w:val="00B16E82"/>
    <w:rsid w:val="00B21665"/>
    <w:rsid w:val="00B24F49"/>
    <w:rsid w:val="00B263F6"/>
    <w:rsid w:val="00B36510"/>
    <w:rsid w:val="00B42E76"/>
    <w:rsid w:val="00B446BF"/>
    <w:rsid w:val="00B44CCF"/>
    <w:rsid w:val="00B50AB4"/>
    <w:rsid w:val="00B51DE7"/>
    <w:rsid w:val="00B54279"/>
    <w:rsid w:val="00B57594"/>
    <w:rsid w:val="00B608AF"/>
    <w:rsid w:val="00B61BFD"/>
    <w:rsid w:val="00B64697"/>
    <w:rsid w:val="00B72E25"/>
    <w:rsid w:val="00B72EB5"/>
    <w:rsid w:val="00B753E8"/>
    <w:rsid w:val="00B80BF7"/>
    <w:rsid w:val="00B82D54"/>
    <w:rsid w:val="00B845CE"/>
    <w:rsid w:val="00B8634F"/>
    <w:rsid w:val="00B86B51"/>
    <w:rsid w:val="00B87623"/>
    <w:rsid w:val="00B87E91"/>
    <w:rsid w:val="00B9076E"/>
    <w:rsid w:val="00B91076"/>
    <w:rsid w:val="00B9529B"/>
    <w:rsid w:val="00BA5A96"/>
    <w:rsid w:val="00BB0606"/>
    <w:rsid w:val="00BB1F6B"/>
    <w:rsid w:val="00BB215A"/>
    <w:rsid w:val="00BB3022"/>
    <w:rsid w:val="00BB367D"/>
    <w:rsid w:val="00BB4B97"/>
    <w:rsid w:val="00BB6960"/>
    <w:rsid w:val="00BC002B"/>
    <w:rsid w:val="00BC09F8"/>
    <w:rsid w:val="00BC0DEA"/>
    <w:rsid w:val="00BC426E"/>
    <w:rsid w:val="00BC5A9F"/>
    <w:rsid w:val="00BD14EA"/>
    <w:rsid w:val="00BD3720"/>
    <w:rsid w:val="00BE0890"/>
    <w:rsid w:val="00BE58FC"/>
    <w:rsid w:val="00BF2811"/>
    <w:rsid w:val="00BF4C92"/>
    <w:rsid w:val="00BF7125"/>
    <w:rsid w:val="00BF7DE5"/>
    <w:rsid w:val="00C0187A"/>
    <w:rsid w:val="00C07DFC"/>
    <w:rsid w:val="00C11780"/>
    <w:rsid w:val="00C11EA2"/>
    <w:rsid w:val="00C2063A"/>
    <w:rsid w:val="00C2073B"/>
    <w:rsid w:val="00C20A42"/>
    <w:rsid w:val="00C22539"/>
    <w:rsid w:val="00C23C6D"/>
    <w:rsid w:val="00C25778"/>
    <w:rsid w:val="00C30332"/>
    <w:rsid w:val="00C30BB7"/>
    <w:rsid w:val="00C3404B"/>
    <w:rsid w:val="00C36A12"/>
    <w:rsid w:val="00C420EB"/>
    <w:rsid w:val="00C429F7"/>
    <w:rsid w:val="00C43C0C"/>
    <w:rsid w:val="00C44ABD"/>
    <w:rsid w:val="00C46A69"/>
    <w:rsid w:val="00C509DD"/>
    <w:rsid w:val="00C5555C"/>
    <w:rsid w:val="00C55A45"/>
    <w:rsid w:val="00C62C11"/>
    <w:rsid w:val="00C72616"/>
    <w:rsid w:val="00C77172"/>
    <w:rsid w:val="00C82CE9"/>
    <w:rsid w:val="00C843B2"/>
    <w:rsid w:val="00C86FAB"/>
    <w:rsid w:val="00C923CA"/>
    <w:rsid w:val="00C93EE6"/>
    <w:rsid w:val="00C943B7"/>
    <w:rsid w:val="00C9672B"/>
    <w:rsid w:val="00C979DB"/>
    <w:rsid w:val="00CA56AC"/>
    <w:rsid w:val="00CB066A"/>
    <w:rsid w:val="00CB5808"/>
    <w:rsid w:val="00CC1B75"/>
    <w:rsid w:val="00CC4A4C"/>
    <w:rsid w:val="00CD0B80"/>
    <w:rsid w:val="00CD2710"/>
    <w:rsid w:val="00CD3209"/>
    <w:rsid w:val="00CD354D"/>
    <w:rsid w:val="00CF24AA"/>
    <w:rsid w:val="00CF25B2"/>
    <w:rsid w:val="00CF3BA3"/>
    <w:rsid w:val="00D10002"/>
    <w:rsid w:val="00D101FE"/>
    <w:rsid w:val="00D114E9"/>
    <w:rsid w:val="00D13443"/>
    <w:rsid w:val="00D16BF4"/>
    <w:rsid w:val="00D209B9"/>
    <w:rsid w:val="00D22881"/>
    <w:rsid w:val="00D2494A"/>
    <w:rsid w:val="00D32B53"/>
    <w:rsid w:val="00D334C5"/>
    <w:rsid w:val="00D412CB"/>
    <w:rsid w:val="00D4367C"/>
    <w:rsid w:val="00D456FE"/>
    <w:rsid w:val="00D5214B"/>
    <w:rsid w:val="00D52223"/>
    <w:rsid w:val="00D52BE5"/>
    <w:rsid w:val="00D5764B"/>
    <w:rsid w:val="00D60093"/>
    <w:rsid w:val="00D603F2"/>
    <w:rsid w:val="00D62F94"/>
    <w:rsid w:val="00D66A17"/>
    <w:rsid w:val="00D67464"/>
    <w:rsid w:val="00D73817"/>
    <w:rsid w:val="00D84141"/>
    <w:rsid w:val="00D84C82"/>
    <w:rsid w:val="00D92D17"/>
    <w:rsid w:val="00D95108"/>
    <w:rsid w:val="00D957F9"/>
    <w:rsid w:val="00DA6F7F"/>
    <w:rsid w:val="00DA79CC"/>
    <w:rsid w:val="00DB6B8C"/>
    <w:rsid w:val="00DC0221"/>
    <w:rsid w:val="00DC1611"/>
    <w:rsid w:val="00DC1E90"/>
    <w:rsid w:val="00DC23E0"/>
    <w:rsid w:val="00DC38D4"/>
    <w:rsid w:val="00DC4F29"/>
    <w:rsid w:val="00DC552D"/>
    <w:rsid w:val="00DC5D27"/>
    <w:rsid w:val="00DD059A"/>
    <w:rsid w:val="00DD48AB"/>
    <w:rsid w:val="00DD75EF"/>
    <w:rsid w:val="00DD7670"/>
    <w:rsid w:val="00DE31AD"/>
    <w:rsid w:val="00DE6E57"/>
    <w:rsid w:val="00E005B6"/>
    <w:rsid w:val="00E01600"/>
    <w:rsid w:val="00E04364"/>
    <w:rsid w:val="00E05753"/>
    <w:rsid w:val="00E10E93"/>
    <w:rsid w:val="00E14E28"/>
    <w:rsid w:val="00E14E3B"/>
    <w:rsid w:val="00E14F52"/>
    <w:rsid w:val="00E16F33"/>
    <w:rsid w:val="00E17E2B"/>
    <w:rsid w:val="00E22E60"/>
    <w:rsid w:val="00E23809"/>
    <w:rsid w:val="00E25149"/>
    <w:rsid w:val="00E25D0B"/>
    <w:rsid w:val="00E32678"/>
    <w:rsid w:val="00E40BCD"/>
    <w:rsid w:val="00E42489"/>
    <w:rsid w:val="00E52B57"/>
    <w:rsid w:val="00E55F98"/>
    <w:rsid w:val="00E568D4"/>
    <w:rsid w:val="00E6010C"/>
    <w:rsid w:val="00E646AF"/>
    <w:rsid w:val="00E65052"/>
    <w:rsid w:val="00E76405"/>
    <w:rsid w:val="00E850C4"/>
    <w:rsid w:val="00E85A59"/>
    <w:rsid w:val="00EA6DDF"/>
    <w:rsid w:val="00EB0F53"/>
    <w:rsid w:val="00EC1292"/>
    <w:rsid w:val="00EC3400"/>
    <w:rsid w:val="00EC4333"/>
    <w:rsid w:val="00EC70A7"/>
    <w:rsid w:val="00ED5931"/>
    <w:rsid w:val="00ED6813"/>
    <w:rsid w:val="00EE54EF"/>
    <w:rsid w:val="00EE751C"/>
    <w:rsid w:val="00EF0FB8"/>
    <w:rsid w:val="00EF2339"/>
    <w:rsid w:val="00EF5830"/>
    <w:rsid w:val="00EF5B0C"/>
    <w:rsid w:val="00EF6E09"/>
    <w:rsid w:val="00F010B8"/>
    <w:rsid w:val="00F029C5"/>
    <w:rsid w:val="00F0419D"/>
    <w:rsid w:val="00F100F3"/>
    <w:rsid w:val="00F10E5E"/>
    <w:rsid w:val="00F13F1B"/>
    <w:rsid w:val="00F176CA"/>
    <w:rsid w:val="00F179F2"/>
    <w:rsid w:val="00F23793"/>
    <w:rsid w:val="00F416BD"/>
    <w:rsid w:val="00F42253"/>
    <w:rsid w:val="00F465AC"/>
    <w:rsid w:val="00F47AC7"/>
    <w:rsid w:val="00F609D7"/>
    <w:rsid w:val="00F63383"/>
    <w:rsid w:val="00F64E9D"/>
    <w:rsid w:val="00F71032"/>
    <w:rsid w:val="00F72389"/>
    <w:rsid w:val="00F8077E"/>
    <w:rsid w:val="00F81E82"/>
    <w:rsid w:val="00F82D47"/>
    <w:rsid w:val="00F93400"/>
    <w:rsid w:val="00F970AB"/>
    <w:rsid w:val="00FA0ED7"/>
    <w:rsid w:val="00FA17A0"/>
    <w:rsid w:val="00FA2E7B"/>
    <w:rsid w:val="00FB0960"/>
    <w:rsid w:val="00FB2361"/>
    <w:rsid w:val="00FB34CB"/>
    <w:rsid w:val="00FB41E2"/>
    <w:rsid w:val="00FC1393"/>
    <w:rsid w:val="00FC213E"/>
    <w:rsid w:val="00FC3DDB"/>
    <w:rsid w:val="00FD63B9"/>
    <w:rsid w:val="00FD790E"/>
    <w:rsid w:val="00FE390E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7B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03"/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61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B2752"/>
    <w:pPr>
      <w:spacing w:before="0"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40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544"/>
  </w:style>
  <w:style w:type="paragraph" w:styleId="Stopka">
    <w:name w:val="footer"/>
    <w:basedOn w:val="Normalny"/>
    <w:link w:val="Stopka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544"/>
  </w:style>
  <w:style w:type="character" w:customStyle="1" w:styleId="Nagwek1Znak">
    <w:name w:val="Nagłówek 1 Znak"/>
    <w:basedOn w:val="Domylnaczcionkaakapitu"/>
    <w:link w:val="Nagwek1"/>
    <w:uiPriority w:val="9"/>
    <w:rsid w:val="00DC1611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2B85"/>
    <w:pPr>
      <w:widowControl w:val="0"/>
      <w:tabs>
        <w:tab w:val="left" w:pos="426"/>
        <w:tab w:val="right" w:leader="dot" w:pos="9062"/>
      </w:tabs>
      <w:spacing w:after="0" w:line="36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5359B"/>
    <w:pPr>
      <w:outlineLvl w:val="9"/>
    </w:pPr>
  </w:style>
  <w:style w:type="paragraph" w:styleId="Akapitzlist">
    <w:name w:val="List Paragraph"/>
    <w:aliases w:val="Preambuła,Nagłowek 3,lp1,Styl 1,EST_akapit z listą,Bullet list,Liste CGS,Numerowanie,BulletC,Wyliczanie,Obiekt,normalny tekst,Akapit z listą31,Bullets,List Paragraph1,Wypunktowanie,List Paragraph,maz_wyliczenie,opis dzialania"/>
    <w:basedOn w:val="Normalny"/>
    <w:link w:val="AkapitzlistZnak"/>
    <w:uiPriority w:val="34"/>
    <w:qFormat/>
    <w:rsid w:val="00A5359B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53F83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53F83"/>
    <w:pPr>
      <w:spacing w:after="100"/>
      <w:ind w:left="440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BC42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E9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E90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agłowek 3 Znak,lp1 Znak,Styl 1 Znak,EST_akapit z listą Znak,Bullet list Znak,Liste CGS Znak,Numerowanie Znak,BulletC Znak,Wyliczanie Znak,Obiekt Znak,normalny tekst Znak,Akapit z listą31 Znak,Bullets Znak"/>
    <w:basedOn w:val="Domylnaczcionkaakapitu"/>
    <w:link w:val="Akapitzlist"/>
    <w:uiPriority w:val="34"/>
    <w:qFormat/>
    <w:rsid w:val="009E0BCA"/>
  </w:style>
  <w:style w:type="table" w:styleId="Tabela-Siatka">
    <w:name w:val="Table Grid"/>
    <w:basedOn w:val="Standardowy"/>
    <w:uiPriority w:val="59"/>
    <w:rsid w:val="00AA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B0960"/>
    <w:pPr>
      <w:spacing w:after="360"/>
      <w:contextualSpacing/>
      <w:jc w:val="center"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0960"/>
    <w:rPr>
      <w:rFonts w:ascii="Century Gothic" w:eastAsiaTheme="majorEastAsia" w:hAnsi="Century Gothic" w:cstheme="majorBidi"/>
      <w:spacing w:val="5"/>
      <w:kern w:val="28"/>
      <w:sz w:val="36"/>
      <w:szCs w:val="52"/>
    </w:rPr>
  </w:style>
  <w:style w:type="paragraph" w:customStyle="1" w:styleId="Tytu2">
    <w:name w:val="Tytuł2"/>
    <w:basedOn w:val="Normalny"/>
    <w:link w:val="Tytu2Znak"/>
    <w:qFormat/>
    <w:rsid w:val="00615800"/>
    <w:pPr>
      <w:jc w:val="center"/>
    </w:pPr>
    <w:rPr>
      <w:sz w:val="36"/>
      <w:szCs w:val="36"/>
    </w:rPr>
  </w:style>
  <w:style w:type="character" w:styleId="Tekstzastpczy">
    <w:name w:val="Placeholder Text"/>
    <w:basedOn w:val="Domylnaczcionkaakapitu"/>
    <w:uiPriority w:val="99"/>
    <w:semiHidden/>
    <w:rsid w:val="008A5466"/>
    <w:rPr>
      <w:color w:val="808080"/>
    </w:rPr>
  </w:style>
  <w:style w:type="character" w:customStyle="1" w:styleId="Tytu2Znak">
    <w:name w:val="Tytuł2 Znak"/>
    <w:basedOn w:val="Domylnaczcionkaakapitu"/>
    <w:link w:val="Tytu2"/>
    <w:rsid w:val="00615800"/>
    <w:rPr>
      <w:rFonts w:ascii="Century Gothic" w:hAnsi="Century Gothic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3B2752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037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58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6589"/>
    <w:rPr>
      <w:rFonts w:ascii="Century Gothic" w:eastAsiaTheme="majorEastAsia" w:hAnsi="Century Gothic" w:cstheme="majorBidi"/>
      <w:i/>
      <w:iCs/>
      <w:spacing w:val="15"/>
      <w:sz w:val="24"/>
      <w:szCs w:val="24"/>
    </w:rPr>
  </w:style>
  <w:style w:type="paragraph" w:customStyle="1" w:styleId="TabelaTytu">
    <w:name w:val="Tabela Tytuł"/>
    <w:basedOn w:val="Normalny"/>
    <w:link w:val="TabelaTytuZnak"/>
    <w:qFormat/>
    <w:rsid w:val="00816589"/>
    <w:pPr>
      <w:spacing w:before="240" w:after="120" w:line="240" w:lineRule="auto"/>
    </w:pPr>
    <w:rPr>
      <w:b/>
      <w:szCs w:val="20"/>
    </w:rPr>
  </w:style>
  <w:style w:type="paragraph" w:styleId="Poprawka">
    <w:name w:val="Revision"/>
    <w:hidden/>
    <w:uiPriority w:val="99"/>
    <w:semiHidden/>
    <w:rsid w:val="00816589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TabelaTytuZnak">
    <w:name w:val="Tabela Tytuł Znak"/>
    <w:basedOn w:val="Domylnaczcionkaakapitu"/>
    <w:link w:val="TabelaTytu"/>
    <w:rsid w:val="00816589"/>
    <w:rPr>
      <w:rFonts w:ascii="Century Gothic" w:hAnsi="Century Gothic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540D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TekstkomentarzaZnak4">
    <w:name w:val="Tekst komentarza Znak4"/>
    <w:uiPriority w:val="99"/>
    <w:semiHidden/>
    <w:rsid w:val="003531B0"/>
    <w:rPr>
      <w:rFonts w:ascii="Century Gothic" w:eastAsia="Calibri" w:hAnsi="Century Gothic" w:cs="font420"/>
      <w:color w:val="00000A"/>
      <w:kern w:val="1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C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6A69"/>
    <w:pPr>
      <w:spacing w:after="0" w:line="240" w:lineRule="auto"/>
      <w:jc w:val="both"/>
    </w:pPr>
    <w:rPr>
      <w:rFonts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A69"/>
    <w:rPr>
      <w:rFonts w:ascii="Century Gothic" w:hAnsi="Century Gothic" w:cs="Times New Roman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46A69"/>
    <w:rPr>
      <w:i/>
      <w:iCs/>
    </w:rPr>
  </w:style>
  <w:style w:type="paragraph" w:customStyle="1" w:styleId="USTustnpkodeksu">
    <w:name w:val="UST(§) – ust. (§ np. kodeksu)"/>
    <w:basedOn w:val="Normalny"/>
    <w:uiPriority w:val="12"/>
    <w:qFormat/>
    <w:rsid w:val="00571339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7133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571339"/>
    <w:pPr>
      <w:ind w:left="986" w:hanging="476"/>
    </w:pPr>
  </w:style>
  <w:style w:type="character" w:styleId="UyteHipercze">
    <w:name w:val="FollowedHyperlink"/>
    <w:basedOn w:val="Domylnaczcionkaakapitu"/>
    <w:uiPriority w:val="99"/>
    <w:semiHidden/>
    <w:unhideWhenUsed/>
    <w:rsid w:val="005B2075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9D7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9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9D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0DB8"/>
    <w:rPr>
      <w:b/>
      <w:bCs/>
    </w:rPr>
  </w:style>
  <w:style w:type="paragraph" w:customStyle="1" w:styleId="Standard">
    <w:name w:val="Standard"/>
    <w:rsid w:val="00A83F4E"/>
    <w:pPr>
      <w:suppressAutoHyphens/>
      <w:autoSpaceDN w:val="0"/>
      <w:spacing w:before="120" w:after="120" w:line="259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numbering" w:customStyle="1" w:styleId="WWNum12">
    <w:name w:val="WWNum12"/>
    <w:basedOn w:val="Bezlisty"/>
    <w:rsid w:val="00A83F4E"/>
    <w:pPr>
      <w:numPr>
        <w:numId w:val="8"/>
      </w:numPr>
    </w:pPr>
  </w:style>
  <w:style w:type="numbering" w:customStyle="1" w:styleId="WWNum17">
    <w:name w:val="WWNum17"/>
    <w:basedOn w:val="Bezlisty"/>
    <w:rsid w:val="00A83F4E"/>
    <w:pPr>
      <w:numPr>
        <w:numId w:val="9"/>
      </w:numPr>
    </w:pPr>
  </w:style>
  <w:style w:type="paragraph" w:customStyle="1" w:styleId="WZORtekstWZOR">
    <w:name w:val="WZOR tekst (WZOR)"/>
    <w:basedOn w:val="Normalny"/>
    <w:uiPriority w:val="99"/>
    <w:rsid w:val="002B7727"/>
    <w:pPr>
      <w:widowControl w:val="0"/>
      <w:tabs>
        <w:tab w:val="right" w:leader="dot" w:pos="7060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character" w:customStyle="1" w:styleId="Italic">
    <w:name w:val="Italic"/>
    <w:uiPriority w:val="99"/>
    <w:rsid w:val="002B7727"/>
    <w:rPr>
      <w:i/>
    </w:rPr>
  </w:style>
  <w:style w:type="paragraph" w:customStyle="1" w:styleId="Default">
    <w:name w:val="Default"/>
    <w:rsid w:val="00A47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41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417"/>
    <w:rPr>
      <w:rFonts w:ascii="Century Gothic" w:hAnsi="Century Gothic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3EE5-84D7-42E3-A226-653F8CA5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2024-02-16T14:17:00Z</dcterms:created>
  <dcterms:modified xsi:type="dcterms:W3CDTF">2024-04-15T10:22:00Z</dcterms:modified>
  <cp:contentStatus/>
</cp:coreProperties>
</file>